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2261B" w:rsidRPr="0022261B" w14:paraId="23A98D94" w14:textId="77777777" w:rsidTr="007258F4">
        <w:tc>
          <w:tcPr>
            <w:tcW w:w="2160" w:type="dxa"/>
          </w:tcPr>
          <w:p w14:paraId="58283CCD" w14:textId="71558370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Category</w:t>
            </w:r>
          </w:p>
        </w:tc>
        <w:tc>
          <w:tcPr>
            <w:tcW w:w="2160" w:type="dxa"/>
          </w:tcPr>
          <w:p w14:paraId="1AB179D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Value</w:t>
            </w:r>
          </w:p>
        </w:tc>
        <w:tc>
          <w:tcPr>
            <w:tcW w:w="2160" w:type="dxa"/>
          </w:tcPr>
          <w:p w14:paraId="259AE54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Category</w:t>
            </w:r>
          </w:p>
        </w:tc>
        <w:tc>
          <w:tcPr>
            <w:tcW w:w="2160" w:type="dxa"/>
          </w:tcPr>
          <w:p w14:paraId="425A778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Value</w:t>
            </w:r>
          </w:p>
        </w:tc>
      </w:tr>
      <w:tr w:rsidR="0022261B" w:rsidRPr="0022261B" w14:paraId="4628048A" w14:textId="77777777" w:rsidTr="007258F4">
        <w:tc>
          <w:tcPr>
            <w:tcW w:w="2160" w:type="dxa"/>
          </w:tcPr>
          <w:p w14:paraId="3AA93E6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Form of Study:</w:t>
            </w:r>
          </w:p>
        </w:tc>
        <w:tc>
          <w:tcPr>
            <w:tcW w:w="2160" w:type="dxa"/>
          </w:tcPr>
          <w:p w14:paraId="09CCEFB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Full-time</w:t>
            </w:r>
          </w:p>
        </w:tc>
        <w:tc>
          <w:tcPr>
            <w:tcW w:w="2160" w:type="dxa"/>
          </w:tcPr>
          <w:p w14:paraId="1615B6B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Level of the Qualification:</w:t>
            </w:r>
          </w:p>
        </w:tc>
        <w:tc>
          <w:tcPr>
            <w:tcW w:w="2160" w:type="dxa"/>
          </w:tcPr>
          <w:p w14:paraId="5A1080B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Bachelor’s degree</w:t>
            </w:r>
          </w:p>
        </w:tc>
      </w:tr>
      <w:tr w:rsidR="0022261B" w:rsidRPr="0022261B" w14:paraId="7F21BE92" w14:textId="77777777" w:rsidTr="007258F4">
        <w:tc>
          <w:tcPr>
            <w:tcW w:w="2160" w:type="dxa"/>
          </w:tcPr>
          <w:p w14:paraId="0843043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Level/studying area:</w:t>
            </w:r>
          </w:p>
        </w:tc>
        <w:tc>
          <w:tcPr>
            <w:tcW w:w="2160" w:type="dxa"/>
          </w:tcPr>
          <w:p w14:paraId="0E0582E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First Stage of Higher Education</w:t>
            </w:r>
          </w:p>
        </w:tc>
        <w:tc>
          <w:tcPr>
            <w:tcW w:w="2160" w:type="dxa"/>
          </w:tcPr>
          <w:p w14:paraId="047BB85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Speciality</w:t>
            </w:r>
            <w:proofErr w:type="spellEnd"/>
            <w:r w:rsidRPr="0022261B">
              <w:rPr>
                <w:rFonts w:ascii="Cambria" w:hAnsi="Cambria" w:cs="Times New Roman"/>
              </w:rPr>
              <w:t>:</w:t>
            </w:r>
          </w:p>
        </w:tc>
        <w:tc>
          <w:tcPr>
            <w:tcW w:w="2160" w:type="dxa"/>
          </w:tcPr>
          <w:p w14:paraId="195C25C5" w14:textId="1689C815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6B05</w:t>
            </w:r>
            <w:r>
              <w:rPr>
                <w:rFonts w:ascii="Cambria" w:hAnsi="Cambria" w:cs="Times New Roman"/>
                <w:lang w:val="ru-RU"/>
              </w:rPr>
              <w:t>3</w:t>
            </w:r>
            <w:r w:rsidRPr="0022261B">
              <w:rPr>
                <w:rFonts w:ascii="Cambria" w:hAnsi="Cambria" w:cs="Times New Roman"/>
              </w:rPr>
              <w:t>0</w:t>
            </w:r>
            <w:r>
              <w:rPr>
                <w:rFonts w:ascii="Cambria" w:hAnsi="Cambria" w:cs="Times New Roman"/>
                <w:lang w:val="ru-RU"/>
              </w:rPr>
              <w:t>4</w:t>
            </w:r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</w:rPr>
              <w:t>Pysics</w:t>
            </w:r>
            <w:proofErr w:type="spellEnd"/>
          </w:p>
        </w:tc>
      </w:tr>
      <w:tr w:rsidR="0022261B" w:rsidRPr="0022261B" w14:paraId="2454118E" w14:textId="77777777" w:rsidTr="007258F4">
        <w:tc>
          <w:tcPr>
            <w:tcW w:w="2160" w:type="dxa"/>
          </w:tcPr>
          <w:p w14:paraId="4C98D63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Number of semesters:</w:t>
            </w:r>
          </w:p>
        </w:tc>
        <w:tc>
          <w:tcPr>
            <w:tcW w:w="2160" w:type="dxa"/>
          </w:tcPr>
          <w:p w14:paraId="1E5F848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</w:t>
            </w:r>
          </w:p>
        </w:tc>
        <w:tc>
          <w:tcPr>
            <w:tcW w:w="2160" w:type="dxa"/>
          </w:tcPr>
          <w:p w14:paraId="516CFD5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Year of entrance:</w:t>
            </w:r>
          </w:p>
        </w:tc>
        <w:tc>
          <w:tcPr>
            <w:tcW w:w="2160" w:type="dxa"/>
          </w:tcPr>
          <w:p w14:paraId="5D4111C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2024</w:t>
            </w:r>
          </w:p>
        </w:tc>
      </w:tr>
      <w:tr w:rsidR="0022261B" w:rsidRPr="0022261B" w14:paraId="4FF0F1F2" w14:textId="77777777" w:rsidTr="007258F4">
        <w:tc>
          <w:tcPr>
            <w:tcW w:w="4320" w:type="dxa"/>
            <w:gridSpan w:val="2"/>
          </w:tcPr>
          <w:p w14:paraId="48323DA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Category</w:t>
            </w:r>
          </w:p>
        </w:tc>
        <w:tc>
          <w:tcPr>
            <w:tcW w:w="4320" w:type="dxa"/>
            <w:gridSpan w:val="2"/>
          </w:tcPr>
          <w:p w14:paraId="4A739A3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Value</w:t>
            </w:r>
          </w:p>
        </w:tc>
      </w:tr>
      <w:tr w:rsidR="0022261B" w:rsidRPr="0022261B" w14:paraId="472210DF" w14:textId="77777777" w:rsidTr="007258F4">
        <w:tc>
          <w:tcPr>
            <w:tcW w:w="4320" w:type="dxa"/>
            <w:gridSpan w:val="2"/>
          </w:tcPr>
          <w:p w14:paraId="697EBE4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Дополнительные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дисциплины</w:t>
            </w:r>
            <w:proofErr w:type="spellEnd"/>
            <w:r w:rsidRPr="0022261B">
              <w:rPr>
                <w:rFonts w:ascii="Cambria" w:hAnsi="Cambria" w:cs="Times New Roman"/>
              </w:rPr>
              <w:t>:</w:t>
            </w:r>
          </w:p>
        </w:tc>
        <w:tc>
          <w:tcPr>
            <w:tcW w:w="4320" w:type="dxa"/>
            <w:gridSpan w:val="2"/>
          </w:tcPr>
          <w:p w14:paraId="3E57BE0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6D75FC43" w14:textId="77777777" w:rsidTr="007258F4">
        <w:tc>
          <w:tcPr>
            <w:tcW w:w="4320" w:type="dxa"/>
            <w:gridSpan w:val="2"/>
          </w:tcPr>
          <w:p w14:paraId="00EE1E4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Базовые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дисциплины</w:t>
            </w:r>
            <w:proofErr w:type="spellEnd"/>
            <w:r w:rsidRPr="0022261B">
              <w:rPr>
                <w:rFonts w:ascii="Cambria" w:hAnsi="Cambria" w:cs="Times New Roman"/>
              </w:rPr>
              <w:t>:</w:t>
            </w:r>
          </w:p>
        </w:tc>
        <w:tc>
          <w:tcPr>
            <w:tcW w:w="4320" w:type="dxa"/>
            <w:gridSpan w:val="2"/>
          </w:tcPr>
          <w:p w14:paraId="4A0CF09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21AE722E" w14:textId="77777777" w:rsidTr="007258F4">
        <w:tc>
          <w:tcPr>
            <w:tcW w:w="4320" w:type="dxa"/>
            <w:gridSpan w:val="2"/>
          </w:tcPr>
          <w:p w14:paraId="625B78D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Общеобразовательные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дисциплины</w:t>
            </w:r>
            <w:proofErr w:type="spellEnd"/>
            <w:r w:rsidRPr="0022261B">
              <w:rPr>
                <w:rFonts w:ascii="Cambria" w:hAnsi="Cambria" w:cs="Times New Roman"/>
              </w:rPr>
              <w:t>:</w:t>
            </w:r>
          </w:p>
        </w:tc>
        <w:tc>
          <w:tcPr>
            <w:tcW w:w="4320" w:type="dxa"/>
            <w:gridSpan w:val="2"/>
          </w:tcPr>
          <w:p w14:paraId="6A38D77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549FC01B" w14:textId="77777777" w:rsidTr="007258F4">
        <w:tc>
          <w:tcPr>
            <w:tcW w:w="4320" w:type="dxa"/>
            <w:gridSpan w:val="2"/>
          </w:tcPr>
          <w:p w14:paraId="3C5F1DE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Профилирующие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дисциплины</w:t>
            </w:r>
            <w:proofErr w:type="spellEnd"/>
            <w:r w:rsidRPr="0022261B">
              <w:rPr>
                <w:rFonts w:ascii="Cambria" w:hAnsi="Cambria" w:cs="Times New Roman"/>
              </w:rPr>
              <w:t>:</w:t>
            </w:r>
          </w:p>
        </w:tc>
        <w:tc>
          <w:tcPr>
            <w:tcW w:w="4320" w:type="dxa"/>
            <w:gridSpan w:val="2"/>
          </w:tcPr>
          <w:p w14:paraId="280B4D4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5758EED3" w14:textId="77777777" w:rsidTr="007258F4">
        <w:tc>
          <w:tcPr>
            <w:tcW w:w="4320" w:type="dxa"/>
            <w:gridSpan w:val="2"/>
          </w:tcPr>
          <w:p w14:paraId="0F99B19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Вузовский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компонент</w:t>
            </w:r>
            <w:proofErr w:type="spellEnd"/>
            <w:r w:rsidRPr="0022261B">
              <w:rPr>
                <w:rFonts w:ascii="Cambria" w:hAnsi="Cambria" w:cs="Times New Roman"/>
              </w:rPr>
              <w:t>:</w:t>
            </w:r>
          </w:p>
        </w:tc>
        <w:tc>
          <w:tcPr>
            <w:tcW w:w="4320" w:type="dxa"/>
            <w:gridSpan w:val="2"/>
          </w:tcPr>
          <w:p w14:paraId="163DAE6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5897C5CF" w14:textId="77777777" w:rsidTr="007258F4">
        <w:tc>
          <w:tcPr>
            <w:tcW w:w="4320" w:type="dxa"/>
            <w:gridSpan w:val="2"/>
          </w:tcPr>
          <w:p w14:paraId="09CEF81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GENERAL OBLIGATORY DISCIPLINES:</w:t>
            </w:r>
          </w:p>
        </w:tc>
        <w:tc>
          <w:tcPr>
            <w:tcW w:w="4320" w:type="dxa"/>
            <w:gridSpan w:val="2"/>
          </w:tcPr>
          <w:p w14:paraId="641018E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33D8BBAE" w14:textId="77777777" w:rsidTr="007258F4">
        <w:tc>
          <w:tcPr>
            <w:tcW w:w="4320" w:type="dxa"/>
            <w:gridSpan w:val="2"/>
          </w:tcPr>
          <w:p w14:paraId="518C6E0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GENERAL ELECTIVE DISCIPLINES:</w:t>
            </w:r>
          </w:p>
        </w:tc>
        <w:tc>
          <w:tcPr>
            <w:tcW w:w="4320" w:type="dxa"/>
            <w:gridSpan w:val="2"/>
          </w:tcPr>
          <w:p w14:paraId="136564C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0CA9F7CB" w14:textId="77777777" w:rsidTr="007258F4">
        <w:tc>
          <w:tcPr>
            <w:tcW w:w="4320" w:type="dxa"/>
            <w:gridSpan w:val="2"/>
          </w:tcPr>
          <w:p w14:paraId="1CA4C65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OBLIGATORY HUMANITARIAN DISCIPLINES:</w:t>
            </w:r>
          </w:p>
        </w:tc>
        <w:tc>
          <w:tcPr>
            <w:tcW w:w="4320" w:type="dxa"/>
            <w:gridSpan w:val="2"/>
          </w:tcPr>
          <w:p w14:paraId="785915E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3BD9D837" w14:textId="77777777" w:rsidTr="007258F4">
        <w:tc>
          <w:tcPr>
            <w:tcW w:w="4320" w:type="dxa"/>
            <w:gridSpan w:val="2"/>
          </w:tcPr>
          <w:p w14:paraId="6F93D52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ELECTIVE HUMANITARIAN DISCIPLINES:</w:t>
            </w:r>
          </w:p>
        </w:tc>
        <w:tc>
          <w:tcPr>
            <w:tcW w:w="4320" w:type="dxa"/>
            <w:gridSpan w:val="2"/>
          </w:tcPr>
          <w:p w14:paraId="1564172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54ABB28A" w14:textId="77777777" w:rsidTr="007258F4">
        <w:tc>
          <w:tcPr>
            <w:tcW w:w="4320" w:type="dxa"/>
            <w:gridSpan w:val="2"/>
          </w:tcPr>
          <w:p w14:paraId="2F4878A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OBLIGATORY PROFESSIONAL DISCIPLINES:</w:t>
            </w:r>
          </w:p>
        </w:tc>
        <w:tc>
          <w:tcPr>
            <w:tcW w:w="4320" w:type="dxa"/>
            <w:gridSpan w:val="2"/>
          </w:tcPr>
          <w:p w14:paraId="0A4A04E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1C749055" w14:textId="77777777" w:rsidTr="007258F4">
        <w:tc>
          <w:tcPr>
            <w:tcW w:w="4320" w:type="dxa"/>
            <w:gridSpan w:val="2"/>
          </w:tcPr>
          <w:p w14:paraId="59ED4C0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ELECTIVE PROFESSIONAL DISCIPLINES:</w:t>
            </w:r>
          </w:p>
        </w:tc>
        <w:tc>
          <w:tcPr>
            <w:tcW w:w="4320" w:type="dxa"/>
            <w:gridSpan w:val="2"/>
          </w:tcPr>
          <w:p w14:paraId="7F8B421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582D71DB" w14:textId="77777777" w:rsidTr="007258F4">
        <w:tc>
          <w:tcPr>
            <w:tcW w:w="4320" w:type="dxa"/>
            <w:gridSpan w:val="2"/>
          </w:tcPr>
          <w:p w14:paraId="3ED1C41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Базовые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элективные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дисциплины</w:t>
            </w:r>
            <w:proofErr w:type="spellEnd"/>
            <w:r w:rsidRPr="0022261B">
              <w:rPr>
                <w:rFonts w:ascii="Cambria" w:hAnsi="Cambria" w:cs="Times New Roman"/>
              </w:rPr>
              <w:t>:</w:t>
            </w:r>
          </w:p>
        </w:tc>
        <w:tc>
          <w:tcPr>
            <w:tcW w:w="4320" w:type="dxa"/>
            <w:gridSpan w:val="2"/>
          </w:tcPr>
          <w:p w14:paraId="105CEE4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0BA0EE94" w14:textId="77777777" w:rsidTr="007258F4">
        <w:tc>
          <w:tcPr>
            <w:tcW w:w="4320" w:type="dxa"/>
            <w:gridSpan w:val="2"/>
          </w:tcPr>
          <w:p w14:paraId="6275BF8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Профильные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элективные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дисциплины</w:t>
            </w:r>
            <w:proofErr w:type="spellEnd"/>
            <w:r w:rsidRPr="0022261B">
              <w:rPr>
                <w:rFonts w:ascii="Cambria" w:hAnsi="Cambria" w:cs="Times New Roman"/>
              </w:rPr>
              <w:t>:</w:t>
            </w:r>
          </w:p>
        </w:tc>
        <w:tc>
          <w:tcPr>
            <w:tcW w:w="4320" w:type="dxa"/>
            <w:gridSpan w:val="2"/>
          </w:tcPr>
          <w:p w14:paraId="5A41067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1109678D" w14:textId="77777777" w:rsidTr="007258F4">
        <w:tc>
          <w:tcPr>
            <w:tcW w:w="4320" w:type="dxa"/>
            <w:gridSpan w:val="2"/>
          </w:tcPr>
          <w:p w14:paraId="37ED48D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Main Compulsory module:</w:t>
            </w:r>
          </w:p>
        </w:tc>
        <w:tc>
          <w:tcPr>
            <w:tcW w:w="4320" w:type="dxa"/>
            <w:gridSpan w:val="2"/>
          </w:tcPr>
          <w:p w14:paraId="2510D00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2D99135E" w14:textId="77777777" w:rsidTr="007258F4">
        <w:tc>
          <w:tcPr>
            <w:tcW w:w="4320" w:type="dxa"/>
            <w:gridSpan w:val="2"/>
          </w:tcPr>
          <w:p w14:paraId="30D638E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Main elective module:</w:t>
            </w:r>
          </w:p>
        </w:tc>
        <w:tc>
          <w:tcPr>
            <w:tcW w:w="4320" w:type="dxa"/>
            <w:gridSpan w:val="2"/>
          </w:tcPr>
          <w:p w14:paraId="2550F37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6CCC993B" w14:textId="77777777" w:rsidTr="007258F4">
        <w:tc>
          <w:tcPr>
            <w:tcW w:w="4320" w:type="dxa"/>
            <w:gridSpan w:val="2"/>
          </w:tcPr>
          <w:p w14:paraId="6488CFA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Professional elective module:</w:t>
            </w:r>
          </w:p>
        </w:tc>
        <w:tc>
          <w:tcPr>
            <w:tcW w:w="4320" w:type="dxa"/>
            <w:gridSpan w:val="2"/>
          </w:tcPr>
          <w:p w14:paraId="6F92C64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0206762A" w14:textId="77777777" w:rsidTr="007258F4">
        <w:tc>
          <w:tcPr>
            <w:tcW w:w="4320" w:type="dxa"/>
            <w:gridSpan w:val="2"/>
          </w:tcPr>
          <w:p w14:paraId="001F62C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Transferable module:</w:t>
            </w:r>
          </w:p>
        </w:tc>
        <w:tc>
          <w:tcPr>
            <w:tcW w:w="4320" w:type="dxa"/>
            <w:gridSpan w:val="2"/>
          </w:tcPr>
          <w:p w14:paraId="4F1C0C0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2EBB15A3" w14:textId="77777777" w:rsidTr="007258F4">
        <w:tc>
          <w:tcPr>
            <w:tcW w:w="4320" w:type="dxa"/>
            <w:gridSpan w:val="2"/>
          </w:tcPr>
          <w:p w14:paraId="4CEFD04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Core compulsory module:</w:t>
            </w:r>
          </w:p>
        </w:tc>
        <w:tc>
          <w:tcPr>
            <w:tcW w:w="4320" w:type="dxa"/>
            <w:gridSpan w:val="2"/>
          </w:tcPr>
          <w:p w14:paraId="2716BF7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03822AD6" w14:textId="77777777" w:rsidTr="007258F4">
        <w:tc>
          <w:tcPr>
            <w:tcW w:w="4320" w:type="dxa"/>
            <w:gridSpan w:val="2"/>
          </w:tcPr>
          <w:p w14:paraId="5A39E1E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Specialized compulsory module:</w:t>
            </w:r>
          </w:p>
        </w:tc>
        <w:tc>
          <w:tcPr>
            <w:tcW w:w="4320" w:type="dxa"/>
            <w:gridSpan w:val="2"/>
          </w:tcPr>
          <w:p w14:paraId="799C7D5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706B0D87" w14:textId="77777777" w:rsidTr="007258F4">
        <w:tc>
          <w:tcPr>
            <w:tcW w:w="4320" w:type="dxa"/>
            <w:gridSpan w:val="2"/>
          </w:tcPr>
          <w:p w14:paraId="33B2035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Core elective module:</w:t>
            </w:r>
          </w:p>
        </w:tc>
        <w:tc>
          <w:tcPr>
            <w:tcW w:w="4320" w:type="dxa"/>
            <w:gridSpan w:val="2"/>
          </w:tcPr>
          <w:p w14:paraId="4F3647B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61C42CB6" w14:textId="77777777" w:rsidTr="007258F4">
        <w:tc>
          <w:tcPr>
            <w:tcW w:w="4320" w:type="dxa"/>
            <w:gridSpan w:val="2"/>
          </w:tcPr>
          <w:p w14:paraId="55F2D52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Specialized elective module:</w:t>
            </w:r>
          </w:p>
        </w:tc>
        <w:tc>
          <w:tcPr>
            <w:tcW w:w="4320" w:type="dxa"/>
            <w:gridSpan w:val="2"/>
          </w:tcPr>
          <w:p w14:paraId="5FE7FC3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7EB1E127" w14:textId="77777777" w:rsidTr="007258F4">
        <w:tc>
          <w:tcPr>
            <w:tcW w:w="4320" w:type="dxa"/>
            <w:gridSpan w:val="2"/>
          </w:tcPr>
          <w:p w14:paraId="3DF434A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State Compulsory Module:</w:t>
            </w:r>
          </w:p>
        </w:tc>
        <w:tc>
          <w:tcPr>
            <w:tcW w:w="4320" w:type="dxa"/>
            <w:gridSpan w:val="2"/>
          </w:tcPr>
          <w:p w14:paraId="5C95ECF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063FC1B1" w14:textId="77777777" w:rsidTr="007258F4">
        <w:tc>
          <w:tcPr>
            <w:tcW w:w="4320" w:type="dxa"/>
            <w:gridSpan w:val="2"/>
          </w:tcPr>
          <w:p w14:paraId="0917924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Social and Communicative Module:</w:t>
            </w:r>
          </w:p>
        </w:tc>
        <w:tc>
          <w:tcPr>
            <w:tcW w:w="4320" w:type="dxa"/>
            <w:gridSpan w:val="2"/>
          </w:tcPr>
          <w:p w14:paraId="685454A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3455F987" w14:textId="77777777" w:rsidTr="007258F4">
        <w:tc>
          <w:tcPr>
            <w:tcW w:w="4320" w:type="dxa"/>
            <w:gridSpan w:val="2"/>
          </w:tcPr>
          <w:p w14:paraId="56F659E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Natural Sciences (STEM) module:</w:t>
            </w:r>
          </w:p>
        </w:tc>
        <w:tc>
          <w:tcPr>
            <w:tcW w:w="4320" w:type="dxa"/>
            <w:gridSpan w:val="2"/>
          </w:tcPr>
          <w:p w14:paraId="43E49C8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2A2D694F" w14:textId="77777777" w:rsidTr="007258F4">
        <w:tc>
          <w:tcPr>
            <w:tcW w:w="4320" w:type="dxa"/>
            <w:gridSpan w:val="2"/>
          </w:tcPr>
          <w:p w14:paraId="61528E0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Basic Professional Modules:</w:t>
            </w:r>
          </w:p>
        </w:tc>
        <w:tc>
          <w:tcPr>
            <w:tcW w:w="4320" w:type="dxa"/>
            <w:gridSpan w:val="2"/>
          </w:tcPr>
          <w:p w14:paraId="371E8DA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3B9BF316" w14:textId="77777777" w:rsidTr="007258F4">
        <w:tc>
          <w:tcPr>
            <w:tcW w:w="4320" w:type="dxa"/>
            <w:gridSpan w:val="2"/>
          </w:tcPr>
          <w:p w14:paraId="2B2DB82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lastRenderedPageBreak/>
              <w:t>Modules for Individual Educational Trajectories:</w:t>
            </w:r>
          </w:p>
        </w:tc>
        <w:tc>
          <w:tcPr>
            <w:tcW w:w="4320" w:type="dxa"/>
            <w:gridSpan w:val="2"/>
          </w:tcPr>
          <w:p w14:paraId="13FF138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50D18A70" w14:textId="77777777" w:rsidTr="007258F4">
        <w:tc>
          <w:tcPr>
            <w:tcW w:w="4320" w:type="dxa"/>
            <w:gridSpan w:val="2"/>
          </w:tcPr>
          <w:p w14:paraId="68C967C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Interdisciplinary Module:</w:t>
            </w:r>
          </w:p>
        </w:tc>
        <w:tc>
          <w:tcPr>
            <w:tcW w:w="4320" w:type="dxa"/>
            <w:gridSpan w:val="2"/>
          </w:tcPr>
          <w:p w14:paraId="11A061B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66C49F76" w14:textId="77777777" w:rsidTr="007258F4">
        <w:tc>
          <w:tcPr>
            <w:tcW w:w="4320" w:type="dxa"/>
            <w:gridSpan w:val="2"/>
          </w:tcPr>
          <w:p w14:paraId="11B8C62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Professional practice (by types of practice):</w:t>
            </w:r>
          </w:p>
        </w:tc>
        <w:tc>
          <w:tcPr>
            <w:tcW w:w="4320" w:type="dxa"/>
            <w:gridSpan w:val="2"/>
          </w:tcPr>
          <w:p w14:paraId="78977DD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778F33D0" w14:textId="77777777" w:rsidTr="007258F4">
        <w:tc>
          <w:tcPr>
            <w:tcW w:w="4320" w:type="dxa"/>
            <w:gridSpan w:val="2"/>
          </w:tcPr>
          <w:p w14:paraId="20266EC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Additional Types of Learning:</w:t>
            </w:r>
          </w:p>
        </w:tc>
        <w:tc>
          <w:tcPr>
            <w:tcW w:w="4320" w:type="dxa"/>
            <w:gridSpan w:val="2"/>
          </w:tcPr>
          <w:p w14:paraId="7D7473E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73AA918B" w14:textId="77777777" w:rsidTr="007258F4">
        <w:tc>
          <w:tcPr>
            <w:tcW w:w="4320" w:type="dxa"/>
            <w:gridSpan w:val="2"/>
          </w:tcPr>
          <w:p w14:paraId="4BC3BD1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Final Attestation:</w:t>
            </w:r>
          </w:p>
        </w:tc>
        <w:tc>
          <w:tcPr>
            <w:tcW w:w="4320" w:type="dxa"/>
            <w:gridSpan w:val="2"/>
          </w:tcPr>
          <w:p w14:paraId="2F3A891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0BCC2CDD" w14:textId="77777777" w:rsidTr="007258F4">
        <w:tc>
          <w:tcPr>
            <w:tcW w:w="4320" w:type="dxa"/>
            <w:gridSpan w:val="2"/>
          </w:tcPr>
          <w:p w14:paraId="719E7F4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Master’s student research:</w:t>
            </w:r>
          </w:p>
        </w:tc>
        <w:tc>
          <w:tcPr>
            <w:tcW w:w="4320" w:type="dxa"/>
            <w:gridSpan w:val="2"/>
          </w:tcPr>
          <w:p w14:paraId="688685E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0C28464A" w14:textId="77777777" w:rsidTr="007258F4">
        <w:tc>
          <w:tcPr>
            <w:tcW w:w="4320" w:type="dxa"/>
            <w:gridSpan w:val="2"/>
          </w:tcPr>
          <w:p w14:paraId="32E1DF5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Элективные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модули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профессиональной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специализации</w:t>
            </w:r>
            <w:proofErr w:type="spellEnd"/>
            <w:r w:rsidRPr="0022261B">
              <w:rPr>
                <w:rFonts w:ascii="Cambria" w:hAnsi="Cambria" w:cs="Times New Roman"/>
              </w:rPr>
              <w:t>:</w:t>
            </w:r>
          </w:p>
        </w:tc>
        <w:tc>
          <w:tcPr>
            <w:tcW w:w="4320" w:type="dxa"/>
            <w:gridSpan w:val="2"/>
          </w:tcPr>
          <w:p w14:paraId="1E43051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1EEC118D" w14:textId="77777777" w:rsidTr="007258F4">
        <w:tc>
          <w:tcPr>
            <w:tcW w:w="4320" w:type="dxa"/>
            <w:gridSpan w:val="2"/>
          </w:tcPr>
          <w:p w14:paraId="001D381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Experimental research work, execution of master’s dissertation:</w:t>
            </w:r>
          </w:p>
        </w:tc>
        <w:tc>
          <w:tcPr>
            <w:tcW w:w="4320" w:type="dxa"/>
            <w:gridSpan w:val="2"/>
          </w:tcPr>
          <w:p w14:paraId="7BFC739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19D17B74" w14:textId="77777777" w:rsidTr="007258F4">
        <w:tc>
          <w:tcPr>
            <w:tcW w:w="4320" w:type="dxa"/>
            <w:gridSpan w:val="2"/>
          </w:tcPr>
          <w:p w14:paraId="616A030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Research work:</w:t>
            </w:r>
          </w:p>
        </w:tc>
        <w:tc>
          <w:tcPr>
            <w:tcW w:w="4320" w:type="dxa"/>
            <w:gridSpan w:val="2"/>
          </w:tcPr>
          <w:p w14:paraId="3B03BF5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1799B00A" w14:textId="77777777" w:rsidTr="007258F4">
        <w:tc>
          <w:tcPr>
            <w:tcW w:w="4320" w:type="dxa"/>
            <w:gridSpan w:val="2"/>
          </w:tcPr>
          <w:p w14:paraId="1479BFC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Experimental research work, execution of doctor’s dissertation:</w:t>
            </w:r>
          </w:p>
        </w:tc>
        <w:tc>
          <w:tcPr>
            <w:tcW w:w="4320" w:type="dxa"/>
            <w:gridSpan w:val="2"/>
          </w:tcPr>
          <w:p w14:paraId="1DBDDB7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1DE80683" w14:textId="77777777" w:rsidTr="007258F4">
        <w:tc>
          <w:tcPr>
            <w:tcW w:w="4320" w:type="dxa"/>
            <w:gridSpan w:val="2"/>
          </w:tcPr>
          <w:p w14:paraId="7E03258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Block of disciplines personal development and formation of leader qualities:</w:t>
            </w:r>
          </w:p>
        </w:tc>
        <w:tc>
          <w:tcPr>
            <w:tcW w:w="4320" w:type="dxa"/>
            <w:gridSpan w:val="2"/>
          </w:tcPr>
          <w:p w14:paraId="59C2B6B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60750356" w14:textId="77777777" w:rsidTr="007258F4">
        <w:tc>
          <w:tcPr>
            <w:tcW w:w="4320" w:type="dxa"/>
            <w:gridSpan w:val="2"/>
          </w:tcPr>
          <w:p w14:paraId="694E916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Discipline block on the formation of professional competences:</w:t>
            </w:r>
          </w:p>
        </w:tc>
        <w:tc>
          <w:tcPr>
            <w:tcW w:w="4320" w:type="dxa"/>
            <w:gridSpan w:val="2"/>
          </w:tcPr>
          <w:p w14:paraId="062BFC2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</w:t>
            </w:r>
          </w:p>
        </w:tc>
      </w:tr>
      <w:tr w:rsidR="0022261B" w:rsidRPr="0022261B" w14:paraId="6E25B2DF" w14:textId="77777777" w:rsidTr="007258F4">
        <w:tc>
          <w:tcPr>
            <w:tcW w:w="4320" w:type="dxa"/>
            <w:gridSpan w:val="2"/>
          </w:tcPr>
          <w:p w14:paraId="040DE9A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Number of semesters:</w:t>
            </w:r>
          </w:p>
        </w:tc>
        <w:tc>
          <w:tcPr>
            <w:tcW w:w="4320" w:type="dxa"/>
            <w:gridSpan w:val="2"/>
          </w:tcPr>
          <w:p w14:paraId="24C9D60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</w:t>
            </w:r>
          </w:p>
        </w:tc>
      </w:tr>
    </w:tbl>
    <w:p w14:paraId="1DA4A91F" w14:textId="77777777" w:rsidR="00826E06" w:rsidRDefault="00826E06">
      <w:pPr>
        <w:rPr>
          <w:lang w:val="en-US"/>
        </w:rPr>
      </w:pPr>
    </w:p>
    <w:p w14:paraId="6FEC974D" w14:textId="77777777" w:rsidR="0022261B" w:rsidRDefault="0022261B">
      <w:pPr>
        <w:rPr>
          <w:lang w:val="en-US"/>
        </w:rPr>
      </w:pPr>
    </w:p>
    <w:p w14:paraId="4B64105B" w14:textId="77777777" w:rsidR="0022261B" w:rsidRDefault="0022261B">
      <w:pPr>
        <w:rPr>
          <w:lang w:val="en-US"/>
        </w:rPr>
      </w:pPr>
    </w:p>
    <w:p w14:paraId="62B3CF71" w14:textId="77777777" w:rsidR="0022261B" w:rsidRDefault="0022261B">
      <w:pPr>
        <w:rPr>
          <w:lang w:val="en-US"/>
        </w:rPr>
      </w:pPr>
    </w:p>
    <w:p w14:paraId="136BAC14" w14:textId="77777777" w:rsidR="0022261B" w:rsidRDefault="0022261B">
      <w:pPr>
        <w:rPr>
          <w:lang w:val="en-US"/>
        </w:rPr>
      </w:pPr>
    </w:p>
    <w:p w14:paraId="55256853" w14:textId="77777777" w:rsidR="0022261B" w:rsidRDefault="0022261B">
      <w:pPr>
        <w:rPr>
          <w:lang w:val="en-US"/>
        </w:rPr>
      </w:pPr>
    </w:p>
    <w:p w14:paraId="463F1959" w14:textId="77777777" w:rsidR="0022261B" w:rsidRDefault="0022261B">
      <w:pPr>
        <w:rPr>
          <w:lang w:val="en-US"/>
        </w:rPr>
      </w:pPr>
    </w:p>
    <w:p w14:paraId="3AFE576C" w14:textId="77777777" w:rsidR="0022261B" w:rsidRDefault="0022261B">
      <w:pPr>
        <w:rPr>
          <w:lang w:val="en-US"/>
        </w:rPr>
      </w:pPr>
    </w:p>
    <w:p w14:paraId="469FAA66" w14:textId="77777777" w:rsidR="0022261B" w:rsidRDefault="0022261B">
      <w:pPr>
        <w:rPr>
          <w:lang w:val="en-US"/>
        </w:rPr>
      </w:pPr>
    </w:p>
    <w:tbl>
      <w:tblPr>
        <w:tblStyle w:val="ae"/>
        <w:tblW w:w="12749" w:type="dxa"/>
        <w:tblLook w:val="04A0" w:firstRow="1" w:lastRow="0" w:firstColumn="1" w:lastColumn="0" w:noHBand="0" w:noVBand="1"/>
      </w:tblPr>
      <w:tblGrid>
        <w:gridCol w:w="958"/>
        <w:gridCol w:w="1901"/>
        <w:gridCol w:w="747"/>
        <w:gridCol w:w="1383"/>
        <w:gridCol w:w="943"/>
        <w:gridCol w:w="988"/>
        <w:gridCol w:w="1063"/>
        <w:gridCol w:w="627"/>
        <w:gridCol w:w="1635"/>
        <w:gridCol w:w="1321"/>
        <w:gridCol w:w="1183"/>
      </w:tblGrid>
      <w:tr w:rsidR="0022261B" w:rsidRPr="0022261B" w14:paraId="7F4CA8D5" w14:textId="77777777" w:rsidTr="007258F4">
        <w:tc>
          <w:tcPr>
            <w:tcW w:w="958" w:type="dxa"/>
          </w:tcPr>
          <w:p w14:paraId="026FB3FB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lastRenderedPageBreak/>
              <w:t>Subject ID</w:t>
            </w:r>
          </w:p>
        </w:tc>
        <w:tc>
          <w:tcPr>
            <w:tcW w:w="1901" w:type="dxa"/>
          </w:tcPr>
          <w:p w14:paraId="125860CE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Discipline</w:t>
            </w:r>
          </w:p>
        </w:tc>
        <w:tc>
          <w:tcPr>
            <w:tcW w:w="747" w:type="dxa"/>
          </w:tcPr>
          <w:p w14:paraId="6386704A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Cycle</w:t>
            </w:r>
          </w:p>
        </w:tc>
        <w:tc>
          <w:tcPr>
            <w:tcW w:w="1383" w:type="dxa"/>
          </w:tcPr>
          <w:p w14:paraId="378EB33B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Cycle Component</w:t>
            </w:r>
          </w:p>
        </w:tc>
        <w:tc>
          <w:tcPr>
            <w:tcW w:w="943" w:type="dxa"/>
          </w:tcPr>
          <w:p w14:paraId="787EAAEF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Credits</w:t>
            </w:r>
          </w:p>
        </w:tc>
        <w:tc>
          <w:tcPr>
            <w:tcW w:w="988" w:type="dxa"/>
          </w:tcPr>
          <w:p w14:paraId="2E707E1F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Lecture</w:t>
            </w:r>
          </w:p>
        </w:tc>
        <w:tc>
          <w:tcPr>
            <w:tcW w:w="1063" w:type="dxa"/>
          </w:tcPr>
          <w:p w14:paraId="2CA3494C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Seminar</w:t>
            </w:r>
          </w:p>
        </w:tc>
        <w:tc>
          <w:tcPr>
            <w:tcW w:w="627" w:type="dxa"/>
          </w:tcPr>
          <w:p w14:paraId="0F3FC0E1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Lab</w:t>
            </w:r>
          </w:p>
        </w:tc>
        <w:tc>
          <w:tcPr>
            <w:tcW w:w="1635" w:type="dxa"/>
          </w:tcPr>
          <w:p w14:paraId="1BD72A2B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Specialization</w:t>
            </w:r>
          </w:p>
        </w:tc>
        <w:tc>
          <w:tcPr>
            <w:tcW w:w="1321" w:type="dxa"/>
          </w:tcPr>
          <w:p w14:paraId="28797077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Type of Control</w:t>
            </w:r>
          </w:p>
        </w:tc>
        <w:tc>
          <w:tcPr>
            <w:tcW w:w="1183" w:type="dxa"/>
          </w:tcPr>
          <w:p w14:paraId="55DC4B96" w14:textId="77777777" w:rsidR="0022261B" w:rsidRPr="0022261B" w:rsidRDefault="0022261B" w:rsidP="0022261B">
            <w:pPr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Language of Group</w:t>
            </w:r>
          </w:p>
        </w:tc>
      </w:tr>
      <w:tr w:rsidR="0022261B" w:rsidRPr="0022261B" w14:paraId="0815B250" w14:textId="77777777" w:rsidTr="007258F4">
        <w:tc>
          <w:tcPr>
            <w:tcW w:w="12749" w:type="dxa"/>
            <w:gridSpan w:val="11"/>
            <w:shd w:val="clear" w:color="auto" w:fill="C6D9F1"/>
          </w:tcPr>
          <w:p w14:paraId="3AF5F06F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Semester 1</w:t>
            </w:r>
          </w:p>
        </w:tc>
      </w:tr>
      <w:tr w:rsidR="0022261B" w:rsidRPr="00305A20" w14:paraId="46D7A6E2" w14:textId="77777777" w:rsidTr="007258F4">
        <w:tc>
          <w:tcPr>
            <w:tcW w:w="12749" w:type="dxa"/>
            <w:gridSpan w:val="11"/>
          </w:tcPr>
          <w:p w14:paraId="43664E53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Module of Social and Cultural Development</w:t>
            </w:r>
          </w:p>
        </w:tc>
      </w:tr>
      <w:tr w:rsidR="0022261B" w:rsidRPr="0022261B" w14:paraId="2DE54216" w14:textId="77777777" w:rsidTr="007258F4">
        <w:tc>
          <w:tcPr>
            <w:tcW w:w="958" w:type="dxa"/>
          </w:tcPr>
          <w:p w14:paraId="5A2A190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88483</w:t>
            </w:r>
          </w:p>
        </w:tc>
        <w:tc>
          <w:tcPr>
            <w:tcW w:w="1901" w:type="dxa"/>
          </w:tcPr>
          <w:p w14:paraId="1C0FBF3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Module of socio-political knowledge (Sociology)</w:t>
            </w:r>
          </w:p>
        </w:tc>
        <w:tc>
          <w:tcPr>
            <w:tcW w:w="747" w:type="dxa"/>
          </w:tcPr>
          <w:p w14:paraId="23289E3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684A850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0DDDA68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</w:t>
            </w:r>
          </w:p>
        </w:tc>
        <w:tc>
          <w:tcPr>
            <w:tcW w:w="988" w:type="dxa"/>
          </w:tcPr>
          <w:p w14:paraId="0B4B164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1.50</w:t>
            </w:r>
          </w:p>
        </w:tc>
        <w:tc>
          <w:tcPr>
            <w:tcW w:w="1063" w:type="dxa"/>
          </w:tcPr>
          <w:p w14:paraId="5AA1D42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0.50</w:t>
            </w:r>
          </w:p>
        </w:tc>
        <w:tc>
          <w:tcPr>
            <w:tcW w:w="627" w:type="dxa"/>
          </w:tcPr>
          <w:p w14:paraId="0D55489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1BCDBF7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3F36009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5C1264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70D78CA6" w14:textId="77777777" w:rsidTr="007258F4">
        <w:tc>
          <w:tcPr>
            <w:tcW w:w="958" w:type="dxa"/>
          </w:tcPr>
          <w:p w14:paraId="4F2521D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93471</w:t>
            </w:r>
          </w:p>
        </w:tc>
        <w:tc>
          <w:tcPr>
            <w:tcW w:w="1901" w:type="dxa"/>
          </w:tcPr>
          <w:p w14:paraId="5E909C8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Module of socio-political knowledge (Psychology)</w:t>
            </w:r>
          </w:p>
        </w:tc>
        <w:tc>
          <w:tcPr>
            <w:tcW w:w="747" w:type="dxa"/>
          </w:tcPr>
          <w:p w14:paraId="6CD2F72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7460B83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3D88B5A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</w:t>
            </w:r>
          </w:p>
        </w:tc>
        <w:tc>
          <w:tcPr>
            <w:tcW w:w="988" w:type="dxa"/>
          </w:tcPr>
          <w:p w14:paraId="40ACC79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1.50</w:t>
            </w:r>
          </w:p>
        </w:tc>
        <w:tc>
          <w:tcPr>
            <w:tcW w:w="1063" w:type="dxa"/>
          </w:tcPr>
          <w:p w14:paraId="3F72C1F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0.50</w:t>
            </w:r>
          </w:p>
        </w:tc>
        <w:tc>
          <w:tcPr>
            <w:tcW w:w="627" w:type="dxa"/>
          </w:tcPr>
          <w:p w14:paraId="30887BE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7F05E57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04202C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F71EE8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3426C344" w14:textId="77777777" w:rsidTr="007258F4">
        <w:tc>
          <w:tcPr>
            <w:tcW w:w="958" w:type="dxa"/>
          </w:tcPr>
          <w:p w14:paraId="183BA89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99281</w:t>
            </w:r>
          </w:p>
        </w:tc>
        <w:tc>
          <w:tcPr>
            <w:tcW w:w="1901" w:type="dxa"/>
          </w:tcPr>
          <w:p w14:paraId="43BEFB6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Module of socio-political knowledge (Culture)</w:t>
            </w:r>
          </w:p>
        </w:tc>
        <w:tc>
          <w:tcPr>
            <w:tcW w:w="747" w:type="dxa"/>
          </w:tcPr>
          <w:p w14:paraId="10BE61E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72BE8E1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135E0AE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</w:t>
            </w:r>
          </w:p>
        </w:tc>
        <w:tc>
          <w:tcPr>
            <w:tcW w:w="988" w:type="dxa"/>
          </w:tcPr>
          <w:p w14:paraId="19D443C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1.50</w:t>
            </w:r>
          </w:p>
        </w:tc>
        <w:tc>
          <w:tcPr>
            <w:tcW w:w="1063" w:type="dxa"/>
          </w:tcPr>
          <w:p w14:paraId="7F386A8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0.50</w:t>
            </w:r>
          </w:p>
        </w:tc>
        <w:tc>
          <w:tcPr>
            <w:tcW w:w="627" w:type="dxa"/>
          </w:tcPr>
          <w:p w14:paraId="325AA87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5AFD895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4B8B8E1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43D742B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7248EA65" w14:textId="77777777" w:rsidTr="007258F4">
        <w:tc>
          <w:tcPr>
            <w:tcW w:w="958" w:type="dxa"/>
          </w:tcPr>
          <w:p w14:paraId="4E1DD34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100288</w:t>
            </w:r>
          </w:p>
        </w:tc>
        <w:tc>
          <w:tcPr>
            <w:tcW w:w="1901" w:type="dxa"/>
          </w:tcPr>
          <w:p w14:paraId="69403BB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Module of socio-political knowledge (Political Science)</w:t>
            </w:r>
          </w:p>
        </w:tc>
        <w:tc>
          <w:tcPr>
            <w:tcW w:w="747" w:type="dxa"/>
          </w:tcPr>
          <w:p w14:paraId="6040AAC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2BE4B4C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7FF8861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</w:t>
            </w:r>
          </w:p>
        </w:tc>
        <w:tc>
          <w:tcPr>
            <w:tcW w:w="988" w:type="dxa"/>
          </w:tcPr>
          <w:p w14:paraId="7C3C2E7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1.50</w:t>
            </w:r>
          </w:p>
        </w:tc>
        <w:tc>
          <w:tcPr>
            <w:tcW w:w="1063" w:type="dxa"/>
          </w:tcPr>
          <w:p w14:paraId="2BCF617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0.50</w:t>
            </w:r>
          </w:p>
        </w:tc>
        <w:tc>
          <w:tcPr>
            <w:tcW w:w="627" w:type="dxa"/>
          </w:tcPr>
          <w:p w14:paraId="4DDB3B7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6E86371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DFDA51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76B3FEF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4894AA01" w14:textId="77777777" w:rsidTr="007258F4">
        <w:tc>
          <w:tcPr>
            <w:tcW w:w="12749" w:type="dxa"/>
            <w:gridSpan w:val="11"/>
          </w:tcPr>
          <w:p w14:paraId="72552C62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 xml:space="preserve">GED. Obligatory Component. M-1 Module of Social and Cultural Development </w:t>
            </w:r>
          </w:p>
        </w:tc>
      </w:tr>
      <w:tr w:rsidR="0022261B" w:rsidRPr="0022261B" w14:paraId="037D5F8C" w14:textId="77777777" w:rsidTr="007258F4">
        <w:tc>
          <w:tcPr>
            <w:tcW w:w="958" w:type="dxa"/>
          </w:tcPr>
          <w:p w14:paraId="0A4AD2B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101966</w:t>
            </w:r>
          </w:p>
        </w:tc>
        <w:tc>
          <w:tcPr>
            <w:tcW w:w="1901" w:type="dxa"/>
          </w:tcPr>
          <w:p w14:paraId="73817A1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History of Kazakhstan</w:t>
            </w:r>
          </w:p>
        </w:tc>
        <w:tc>
          <w:tcPr>
            <w:tcW w:w="747" w:type="dxa"/>
          </w:tcPr>
          <w:p w14:paraId="49366BA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47CC934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0E3BBC3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24AFD87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090FB18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3A199A2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033A858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772280C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GAK] (100)</w:t>
            </w:r>
          </w:p>
        </w:tc>
        <w:tc>
          <w:tcPr>
            <w:tcW w:w="1183" w:type="dxa"/>
          </w:tcPr>
          <w:p w14:paraId="01B4787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20F698DA" w14:textId="77777777" w:rsidTr="007258F4">
        <w:tc>
          <w:tcPr>
            <w:tcW w:w="12749" w:type="dxa"/>
            <w:gridSpan w:val="11"/>
          </w:tcPr>
          <w:p w14:paraId="7BC71ED4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 xml:space="preserve">GED. Obligatory Component. M-2 Instrumental Module </w:t>
            </w:r>
          </w:p>
        </w:tc>
      </w:tr>
      <w:tr w:rsidR="0022261B" w:rsidRPr="0022261B" w14:paraId="047736B4" w14:textId="77777777" w:rsidTr="007258F4">
        <w:tc>
          <w:tcPr>
            <w:tcW w:w="958" w:type="dxa"/>
          </w:tcPr>
          <w:p w14:paraId="2F52B8D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50</w:t>
            </w:r>
          </w:p>
        </w:tc>
        <w:tc>
          <w:tcPr>
            <w:tcW w:w="1901" w:type="dxa"/>
          </w:tcPr>
          <w:p w14:paraId="1389DB3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Foreign Language</w:t>
            </w:r>
          </w:p>
        </w:tc>
        <w:tc>
          <w:tcPr>
            <w:tcW w:w="747" w:type="dxa"/>
          </w:tcPr>
          <w:p w14:paraId="2AAA741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6833696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1760256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5E86EF9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79A1C57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5.00</w:t>
            </w:r>
          </w:p>
        </w:tc>
        <w:tc>
          <w:tcPr>
            <w:tcW w:w="627" w:type="dxa"/>
          </w:tcPr>
          <w:p w14:paraId="4E21A27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7B61FA6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78D03F7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681EE65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2CC77F1A" w14:textId="77777777" w:rsidTr="007258F4">
        <w:tc>
          <w:tcPr>
            <w:tcW w:w="12749" w:type="dxa"/>
            <w:gridSpan w:val="11"/>
          </w:tcPr>
          <w:p w14:paraId="6C7A597A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GED. Obligatory Component. M-3 Module of Physical Training</w:t>
            </w:r>
          </w:p>
        </w:tc>
      </w:tr>
      <w:tr w:rsidR="0022261B" w:rsidRPr="0022261B" w14:paraId="2A1E1140" w14:textId="77777777" w:rsidTr="007258F4">
        <w:tc>
          <w:tcPr>
            <w:tcW w:w="958" w:type="dxa"/>
          </w:tcPr>
          <w:p w14:paraId="7C63E3E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1105</w:t>
            </w:r>
          </w:p>
        </w:tc>
        <w:tc>
          <w:tcPr>
            <w:tcW w:w="1901" w:type="dxa"/>
          </w:tcPr>
          <w:p w14:paraId="1F2C195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Physical Training</w:t>
            </w:r>
          </w:p>
        </w:tc>
        <w:tc>
          <w:tcPr>
            <w:tcW w:w="747" w:type="dxa"/>
          </w:tcPr>
          <w:p w14:paraId="79D536C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03A3937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355DED9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</w:t>
            </w:r>
          </w:p>
        </w:tc>
        <w:tc>
          <w:tcPr>
            <w:tcW w:w="988" w:type="dxa"/>
          </w:tcPr>
          <w:p w14:paraId="6F6F8E4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25B1C88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2.00</w:t>
            </w:r>
          </w:p>
        </w:tc>
        <w:tc>
          <w:tcPr>
            <w:tcW w:w="627" w:type="dxa"/>
          </w:tcPr>
          <w:p w14:paraId="3067C12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176AFA8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7E18AC7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gramStart"/>
            <w:r w:rsidRPr="0022261B">
              <w:rPr>
                <w:rFonts w:ascii="Cambria" w:hAnsi="Cambria" w:cs="Times New Roman"/>
              </w:rPr>
              <w:t>PK(</w:t>
            </w:r>
            <w:proofErr w:type="gramEnd"/>
            <w:r w:rsidRPr="0022261B">
              <w:rPr>
                <w:rFonts w:ascii="Cambria" w:hAnsi="Cambria" w:cs="Times New Roman"/>
              </w:rPr>
              <w:t xml:space="preserve">с </w:t>
            </w:r>
            <w:proofErr w:type="spellStart"/>
            <w:r w:rsidRPr="0022261B">
              <w:rPr>
                <w:rFonts w:ascii="Cambria" w:hAnsi="Cambria" w:cs="Times New Roman"/>
              </w:rPr>
              <w:t>оценкой</w:t>
            </w:r>
            <w:proofErr w:type="spellEnd"/>
            <w:r w:rsidRPr="0022261B">
              <w:rPr>
                <w:rFonts w:ascii="Cambria" w:hAnsi="Cambria" w:cs="Times New Roman"/>
              </w:rPr>
              <w:t>)</w:t>
            </w:r>
          </w:p>
        </w:tc>
        <w:tc>
          <w:tcPr>
            <w:tcW w:w="1183" w:type="dxa"/>
          </w:tcPr>
          <w:p w14:paraId="139DDC6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34E186AF" w14:textId="77777777" w:rsidTr="007258F4">
        <w:tc>
          <w:tcPr>
            <w:tcW w:w="12749" w:type="dxa"/>
            <w:gridSpan w:val="11"/>
          </w:tcPr>
          <w:p w14:paraId="5E887AF2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 University Component. M-4 Physics 1</w:t>
            </w:r>
          </w:p>
        </w:tc>
      </w:tr>
      <w:tr w:rsidR="0022261B" w:rsidRPr="0022261B" w14:paraId="591A5AEE" w14:textId="77777777" w:rsidTr="007258F4">
        <w:tc>
          <w:tcPr>
            <w:tcW w:w="958" w:type="dxa"/>
          </w:tcPr>
          <w:p w14:paraId="4AF8A93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99291</w:t>
            </w:r>
          </w:p>
        </w:tc>
        <w:tc>
          <w:tcPr>
            <w:tcW w:w="1901" w:type="dxa"/>
          </w:tcPr>
          <w:p w14:paraId="40805AF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Mechanics</w:t>
            </w:r>
          </w:p>
        </w:tc>
        <w:tc>
          <w:tcPr>
            <w:tcW w:w="747" w:type="dxa"/>
          </w:tcPr>
          <w:p w14:paraId="172E106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5D38A12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608C200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6</w:t>
            </w:r>
          </w:p>
        </w:tc>
        <w:tc>
          <w:tcPr>
            <w:tcW w:w="988" w:type="dxa"/>
          </w:tcPr>
          <w:p w14:paraId="7AB6715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1.50</w:t>
            </w:r>
          </w:p>
        </w:tc>
        <w:tc>
          <w:tcPr>
            <w:tcW w:w="1063" w:type="dxa"/>
          </w:tcPr>
          <w:p w14:paraId="442799B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3.00</w:t>
            </w:r>
          </w:p>
        </w:tc>
        <w:tc>
          <w:tcPr>
            <w:tcW w:w="627" w:type="dxa"/>
          </w:tcPr>
          <w:p w14:paraId="3E40931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1.50</w:t>
            </w:r>
          </w:p>
        </w:tc>
        <w:tc>
          <w:tcPr>
            <w:tcW w:w="1635" w:type="dxa"/>
          </w:tcPr>
          <w:p w14:paraId="4E57A72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13B38BA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6A0190B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41D17E5B" w14:textId="77777777" w:rsidTr="007258F4">
        <w:tc>
          <w:tcPr>
            <w:tcW w:w="12749" w:type="dxa"/>
            <w:gridSpan w:val="11"/>
          </w:tcPr>
          <w:p w14:paraId="631F461C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lastRenderedPageBreak/>
              <w:t>CD. University Component. M-5 Mathematics</w:t>
            </w:r>
          </w:p>
        </w:tc>
      </w:tr>
      <w:tr w:rsidR="0022261B" w:rsidRPr="0022261B" w14:paraId="78F688AD" w14:textId="77777777" w:rsidTr="007258F4">
        <w:tc>
          <w:tcPr>
            <w:tcW w:w="958" w:type="dxa"/>
          </w:tcPr>
          <w:p w14:paraId="1CE94F4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101718</w:t>
            </w:r>
          </w:p>
        </w:tc>
        <w:tc>
          <w:tcPr>
            <w:tcW w:w="1901" w:type="dxa"/>
          </w:tcPr>
          <w:p w14:paraId="3D928DE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Mathematical analysis</w:t>
            </w:r>
          </w:p>
        </w:tc>
        <w:tc>
          <w:tcPr>
            <w:tcW w:w="747" w:type="dxa"/>
          </w:tcPr>
          <w:p w14:paraId="3A5A216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2EC0EB8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3A19465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76ACEB7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62D34A3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5ED218B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3D0BC37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07562D3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0110B9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34033DEA" w14:textId="77777777" w:rsidTr="007258F4">
        <w:tc>
          <w:tcPr>
            <w:tcW w:w="12749" w:type="dxa"/>
            <w:gridSpan w:val="11"/>
            <w:shd w:val="clear" w:color="auto" w:fill="C6D9F1"/>
          </w:tcPr>
          <w:p w14:paraId="24E65979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Semester 2</w:t>
            </w:r>
          </w:p>
        </w:tc>
      </w:tr>
      <w:tr w:rsidR="0022261B" w:rsidRPr="00305A20" w14:paraId="55F95C99" w14:textId="77777777" w:rsidTr="007258F4">
        <w:tc>
          <w:tcPr>
            <w:tcW w:w="12749" w:type="dxa"/>
            <w:gridSpan w:val="11"/>
          </w:tcPr>
          <w:p w14:paraId="7B6B145E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GED. Obligatory Component. M-2 Instrumental Module</w:t>
            </w:r>
          </w:p>
        </w:tc>
      </w:tr>
      <w:tr w:rsidR="0022261B" w:rsidRPr="0022261B" w14:paraId="40F5C6AB" w14:textId="77777777" w:rsidTr="007258F4">
        <w:tc>
          <w:tcPr>
            <w:tcW w:w="958" w:type="dxa"/>
          </w:tcPr>
          <w:p w14:paraId="5A623C9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50</w:t>
            </w:r>
          </w:p>
        </w:tc>
        <w:tc>
          <w:tcPr>
            <w:tcW w:w="1901" w:type="dxa"/>
          </w:tcPr>
          <w:p w14:paraId="05BA382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Foreign Language</w:t>
            </w:r>
          </w:p>
        </w:tc>
        <w:tc>
          <w:tcPr>
            <w:tcW w:w="747" w:type="dxa"/>
          </w:tcPr>
          <w:p w14:paraId="54081F5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56A6D57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595760E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082CC29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383160A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5.00</w:t>
            </w:r>
          </w:p>
        </w:tc>
        <w:tc>
          <w:tcPr>
            <w:tcW w:w="627" w:type="dxa"/>
          </w:tcPr>
          <w:p w14:paraId="595521E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3201BEA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07FD026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05250E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5A8D6DF4" w14:textId="77777777" w:rsidTr="007258F4">
        <w:tc>
          <w:tcPr>
            <w:tcW w:w="12749" w:type="dxa"/>
            <w:gridSpan w:val="11"/>
          </w:tcPr>
          <w:p w14:paraId="2FD35C6C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GED. Obligatory Component. M-3 Module of Physical Training</w:t>
            </w:r>
          </w:p>
        </w:tc>
      </w:tr>
      <w:tr w:rsidR="0022261B" w:rsidRPr="0022261B" w14:paraId="3568C783" w14:textId="77777777" w:rsidTr="007258F4">
        <w:tc>
          <w:tcPr>
            <w:tcW w:w="958" w:type="dxa"/>
          </w:tcPr>
          <w:p w14:paraId="7EC017D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1105</w:t>
            </w:r>
          </w:p>
        </w:tc>
        <w:tc>
          <w:tcPr>
            <w:tcW w:w="1901" w:type="dxa"/>
          </w:tcPr>
          <w:p w14:paraId="2A60342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Physical Training</w:t>
            </w:r>
          </w:p>
        </w:tc>
        <w:tc>
          <w:tcPr>
            <w:tcW w:w="747" w:type="dxa"/>
          </w:tcPr>
          <w:p w14:paraId="47BE99D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76215BE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78CF4B4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</w:t>
            </w:r>
          </w:p>
        </w:tc>
        <w:tc>
          <w:tcPr>
            <w:tcW w:w="988" w:type="dxa"/>
          </w:tcPr>
          <w:p w14:paraId="438738E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359F07F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2.00</w:t>
            </w:r>
          </w:p>
        </w:tc>
        <w:tc>
          <w:tcPr>
            <w:tcW w:w="627" w:type="dxa"/>
          </w:tcPr>
          <w:p w14:paraId="3100F62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0CF0203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730FD27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gramStart"/>
            <w:r w:rsidRPr="0022261B">
              <w:rPr>
                <w:rFonts w:ascii="Cambria" w:hAnsi="Cambria" w:cs="Times New Roman"/>
              </w:rPr>
              <w:t>PK(</w:t>
            </w:r>
            <w:proofErr w:type="gramEnd"/>
            <w:r w:rsidRPr="0022261B">
              <w:rPr>
                <w:rFonts w:ascii="Cambria" w:hAnsi="Cambria" w:cs="Times New Roman"/>
              </w:rPr>
              <w:t xml:space="preserve">с </w:t>
            </w:r>
            <w:proofErr w:type="spellStart"/>
            <w:r w:rsidRPr="0022261B">
              <w:rPr>
                <w:rFonts w:ascii="Cambria" w:hAnsi="Cambria" w:cs="Times New Roman"/>
              </w:rPr>
              <w:t>оценкой</w:t>
            </w:r>
            <w:proofErr w:type="spellEnd"/>
            <w:r w:rsidRPr="0022261B">
              <w:rPr>
                <w:rFonts w:ascii="Cambria" w:hAnsi="Cambria" w:cs="Times New Roman"/>
              </w:rPr>
              <w:t>)</w:t>
            </w:r>
          </w:p>
        </w:tc>
        <w:tc>
          <w:tcPr>
            <w:tcW w:w="1183" w:type="dxa"/>
          </w:tcPr>
          <w:p w14:paraId="4109F0D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0B471C8B" w14:textId="77777777" w:rsidTr="007258F4">
        <w:tc>
          <w:tcPr>
            <w:tcW w:w="12749" w:type="dxa"/>
            <w:gridSpan w:val="11"/>
          </w:tcPr>
          <w:p w14:paraId="0FBAC5E8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 University Component. M-4 Physics 1</w:t>
            </w:r>
          </w:p>
        </w:tc>
      </w:tr>
      <w:tr w:rsidR="0022261B" w:rsidRPr="0022261B" w14:paraId="040F2204" w14:textId="77777777" w:rsidTr="007258F4">
        <w:tc>
          <w:tcPr>
            <w:tcW w:w="958" w:type="dxa"/>
          </w:tcPr>
          <w:p w14:paraId="421EAA0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99292</w:t>
            </w:r>
          </w:p>
        </w:tc>
        <w:tc>
          <w:tcPr>
            <w:tcW w:w="1901" w:type="dxa"/>
          </w:tcPr>
          <w:p w14:paraId="2D6CDA5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Molecular Physics</w:t>
            </w:r>
          </w:p>
        </w:tc>
        <w:tc>
          <w:tcPr>
            <w:tcW w:w="747" w:type="dxa"/>
          </w:tcPr>
          <w:p w14:paraId="4400ACE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68F69C7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57DE87E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0F10ABF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0DA2170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627" w:type="dxa"/>
          </w:tcPr>
          <w:p w14:paraId="1E59F11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1.60</w:t>
            </w:r>
          </w:p>
        </w:tc>
        <w:tc>
          <w:tcPr>
            <w:tcW w:w="1635" w:type="dxa"/>
          </w:tcPr>
          <w:p w14:paraId="7B81A8E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3839D20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D3B393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551767E1" w14:textId="77777777" w:rsidTr="007258F4">
        <w:tc>
          <w:tcPr>
            <w:tcW w:w="958" w:type="dxa"/>
          </w:tcPr>
          <w:p w14:paraId="5398B2E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93604</w:t>
            </w:r>
          </w:p>
        </w:tc>
        <w:tc>
          <w:tcPr>
            <w:tcW w:w="1901" w:type="dxa"/>
          </w:tcPr>
          <w:p w14:paraId="2414B57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Professional (educational)</w:t>
            </w:r>
          </w:p>
        </w:tc>
        <w:tc>
          <w:tcPr>
            <w:tcW w:w="747" w:type="dxa"/>
          </w:tcPr>
          <w:p w14:paraId="4981823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086E8EB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1464F40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</w:t>
            </w:r>
          </w:p>
        </w:tc>
        <w:tc>
          <w:tcPr>
            <w:tcW w:w="988" w:type="dxa"/>
          </w:tcPr>
          <w:p w14:paraId="7FF3185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2BFACE3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4FC564B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62B50FA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57255CD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Защита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практики</w:t>
            </w:r>
            <w:proofErr w:type="spellEnd"/>
          </w:p>
        </w:tc>
        <w:tc>
          <w:tcPr>
            <w:tcW w:w="1183" w:type="dxa"/>
          </w:tcPr>
          <w:p w14:paraId="4F679DA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57264719" w14:textId="77777777" w:rsidTr="007258F4">
        <w:tc>
          <w:tcPr>
            <w:tcW w:w="12749" w:type="dxa"/>
            <w:gridSpan w:val="11"/>
          </w:tcPr>
          <w:p w14:paraId="7DF911A1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 University Component. M-5 Mathematics</w:t>
            </w:r>
          </w:p>
        </w:tc>
      </w:tr>
      <w:tr w:rsidR="0022261B" w:rsidRPr="0022261B" w14:paraId="05084794" w14:textId="77777777" w:rsidTr="007258F4">
        <w:tc>
          <w:tcPr>
            <w:tcW w:w="958" w:type="dxa"/>
          </w:tcPr>
          <w:p w14:paraId="72825C6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99294</w:t>
            </w:r>
          </w:p>
        </w:tc>
        <w:tc>
          <w:tcPr>
            <w:tcW w:w="1901" w:type="dxa"/>
          </w:tcPr>
          <w:p w14:paraId="0E20B35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Basis of Vector and Tensor Analysis</w:t>
            </w:r>
          </w:p>
        </w:tc>
        <w:tc>
          <w:tcPr>
            <w:tcW w:w="747" w:type="dxa"/>
          </w:tcPr>
          <w:p w14:paraId="178CE04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1283FAA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6C34894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3682444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E81299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7C252D4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3946785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5F84B94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01C5317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113B5764" w14:textId="77777777" w:rsidTr="007258F4">
        <w:tc>
          <w:tcPr>
            <w:tcW w:w="958" w:type="dxa"/>
          </w:tcPr>
          <w:p w14:paraId="29AEB0F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3057</w:t>
            </w:r>
          </w:p>
        </w:tc>
        <w:tc>
          <w:tcPr>
            <w:tcW w:w="1901" w:type="dxa"/>
          </w:tcPr>
          <w:p w14:paraId="2DC7C70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Analytical Geometry and Linear Algebra</w:t>
            </w:r>
          </w:p>
        </w:tc>
        <w:tc>
          <w:tcPr>
            <w:tcW w:w="747" w:type="dxa"/>
          </w:tcPr>
          <w:p w14:paraId="642BBAF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7CB150C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3974510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3E568EF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19B8078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44069A4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4C5A029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34214DE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7CB6F0A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5398A962" w14:textId="77777777" w:rsidTr="007258F4">
        <w:tc>
          <w:tcPr>
            <w:tcW w:w="12749" w:type="dxa"/>
            <w:gridSpan w:val="11"/>
          </w:tcPr>
          <w:p w14:paraId="2C9462A2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GED. Elective component</w:t>
            </w:r>
          </w:p>
        </w:tc>
      </w:tr>
      <w:tr w:rsidR="0022261B" w:rsidRPr="0022261B" w14:paraId="3E3B3B7C" w14:textId="77777777" w:rsidTr="007258F4">
        <w:tc>
          <w:tcPr>
            <w:tcW w:w="958" w:type="dxa"/>
          </w:tcPr>
          <w:p w14:paraId="22A6E7D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93667</w:t>
            </w:r>
          </w:p>
        </w:tc>
        <w:tc>
          <w:tcPr>
            <w:tcW w:w="1901" w:type="dxa"/>
          </w:tcPr>
          <w:p w14:paraId="7819421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Entrepreneurship</w:t>
            </w:r>
          </w:p>
        </w:tc>
        <w:tc>
          <w:tcPr>
            <w:tcW w:w="747" w:type="dxa"/>
          </w:tcPr>
          <w:p w14:paraId="7C09CA3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1E9F9A0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6BE5476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55F1F99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F01CDC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4340520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15972D8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63BB931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2E062EB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7E58C8A1" w14:textId="77777777" w:rsidTr="007258F4">
        <w:tc>
          <w:tcPr>
            <w:tcW w:w="958" w:type="dxa"/>
          </w:tcPr>
          <w:p w14:paraId="0165DA7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103688</w:t>
            </w:r>
          </w:p>
        </w:tc>
        <w:tc>
          <w:tcPr>
            <w:tcW w:w="1901" w:type="dxa"/>
          </w:tcPr>
          <w:p w14:paraId="3B79E51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Basics of Financial Literacy</w:t>
            </w:r>
          </w:p>
        </w:tc>
        <w:tc>
          <w:tcPr>
            <w:tcW w:w="747" w:type="dxa"/>
          </w:tcPr>
          <w:p w14:paraId="4E56542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60E68B2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0775E34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509C57B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18DE8B5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2C94130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47AA8A2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74838E4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75F620E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1D973CBB" w14:textId="77777777" w:rsidTr="007258F4">
        <w:tc>
          <w:tcPr>
            <w:tcW w:w="958" w:type="dxa"/>
          </w:tcPr>
          <w:p w14:paraId="2F15C7C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99693</w:t>
            </w:r>
          </w:p>
        </w:tc>
        <w:tc>
          <w:tcPr>
            <w:tcW w:w="1901" w:type="dxa"/>
          </w:tcPr>
          <w:p w14:paraId="719E819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Scientific Research Methods</w:t>
            </w:r>
          </w:p>
        </w:tc>
        <w:tc>
          <w:tcPr>
            <w:tcW w:w="747" w:type="dxa"/>
          </w:tcPr>
          <w:p w14:paraId="68DEB60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42FA16A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0F4455B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4B99452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51FE52F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24C296B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581DC0E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087E3B8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6DBD98A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365BE073" w14:textId="77777777" w:rsidTr="007258F4">
        <w:tc>
          <w:tcPr>
            <w:tcW w:w="958" w:type="dxa"/>
          </w:tcPr>
          <w:p w14:paraId="4E018C9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lastRenderedPageBreak/>
              <w:t>99528</w:t>
            </w:r>
          </w:p>
        </w:tc>
        <w:tc>
          <w:tcPr>
            <w:tcW w:w="1901" w:type="dxa"/>
          </w:tcPr>
          <w:p w14:paraId="2C7BD26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Abais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Teaching</w:t>
            </w:r>
          </w:p>
        </w:tc>
        <w:tc>
          <w:tcPr>
            <w:tcW w:w="747" w:type="dxa"/>
          </w:tcPr>
          <w:p w14:paraId="254386D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2A97F21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22303BD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2F74AA3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29B36E5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639C5EA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00E7700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49C27E9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457F0E7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352F625F" w14:textId="77777777" w:rsidTr="007258F4">
        <w:tc>
          <w:tcPr>
            <w:tcW w:w="958" w:type="dxa"/>
          </w:tcPr>
          <w:p w14:paraId="7DBE6C1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88485</w:t>
            </w:r>
          </w:p>
        </w:tc>
        <w:tc>
          <w:tcPr>
            <w:tcW w:w="1901" w:type="dxa"/>
          </w:tcPr>
          <w:p w14:paraId="0D45F08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Ecology and Human Life Safety</w:t>
            </w:r>
          </w:p>
        </w:tc>
        <w:tc>
          <w:tcPr>
            <w:tcW w:w="747" w:type="dxa"/>
          </w:tcPr>
          <w:p w14:paraId="4F2803E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4D2A0DC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616078B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4D03FF5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2D68686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197B0F0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20FCCCA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1D42CF5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271A40A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50184AE3" w14:textId="77777777" w:rsidTr="007258F4">
        <w:tc>
          <w:tcPr>
            <w:tcW w:w="958" w:type="dxa"/>
          </w:tcPr>
          <w:p w14:paraId="75DD9B3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84331</w:t>
            </w:r>
          </w:p>
        </w:tc>
        <w:tc>
          <w:tcPr>
            <w:tcW w:w="1901" w:type="dxa"/>
          </w:tcPr>
          <w:p w14:paraId="5198A2D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Legal Bases of Corruption Control</w:t>
            </w:r>
          </w:p>
        </w:tc>
        <w:tc>
          <w:tcPr>
            <w:tcW w:w="747" w:type="dxa"/>
          </w:tcPr>
          <w:p w14:paraId="67ABD05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4565A42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6758401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3FA09CB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0FA8B57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5646EE7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7A377A0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3D51A28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7FD6020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64E219FC" w14:textId="77777777" w:rsidTr="007258F4">
        <w:tc>
          <w:tcPr>
            <w:tcW w:w="958" w:type="dxa"/>
          </w:tcPr>
          <w:p w14:paraId="4EFDD4F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77494</w:t>
            </w:r>
          </w:p>
        </w:tc>
        <w:tc>
          <w:tcPr>
            <w:tcW w:w="1901" w:type="dxa"/>
          </w:tcPr>
          <w:p w14:paraId="7AE09E5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Al-Farabi and Modernity</w:t>
            </w:r>
          </w:p>
        </w:tc>
        <w:tc>
          <w:tcPr>
            <w:tcW w:w="747" w:type="dxa"/>
          </w:tcPr>
          <w:p w14:paraId="162649F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55EF652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5C08C21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570AD14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550BAAB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3BA04BF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0F8E889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6A1ABE2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EFCD77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4E2273F3" w14:textId="77777777" w:rsidTr="007258F4">
        <w:tc>
          <w:tcPr>
            <w:tcW w:w="12749" w:type="dxa"/>
            <w:gridSpan w:val="11"/>
            <w:shd w:val="clear" w:color="auto" w:fill="C6D9F1"/>
          </w:tcPr>
          <w:p w14:paraId="510BD620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Semester 3</w:t>
            </w:r>
          </w:p>
        </w:tc>
      </w:tr>
      <w:tr w:rsidR="0022261B" w:rsidRPr="00305A20" w14:paraId="5F8F8040" w14:textId="77777777" w:rsidTr="007258F4">
        <w:tc>
          <w:tcPr>
            <w:tcW w:w="12749" w:type="dxa"/>
            <w:gridSpan w:val="11"/>
          </w:tcPr>
          <w:p w14:paraId="1AC70174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GED. Obligatory Component. M-2 Instrumental Module</w:t>
            </w:r>
          </w:p>
        </w:tc>
      </w:tr>
      <w:tr w:rsidR="0022261B" w:rsidRPr="0022261B" w14:paraId="48B89639" w14:textId="77777777" w:rsidTr="007258F4">
        <w:tc>
          <w:tcPr>
            <w:tcW w:w="958" w:type="dxa"/>
          </w:tcPr>
          <w:p w14:paraId="1F38118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83719</w:t>
            </w:r>
          </w:p>
        </w:tc>
        <w:tc>
          <w:tcPr>
            <w:tcW w:w="1901" w:type="dxa"/>
          </w:tcPr>
          <w:p w14:paraId="4505790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Kazakh (Russian) Language</w:t>
            </w:r>
          </w:p>
        </w:tc>
        <w:tc>
          <w:tcPr>
            <w:tcW w:w="747" w:type="dxa"/>
          </w:tcPr>
          <w:p w14:paraId="7E00ED9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04A790D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2B6CAA5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02CF15A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5D7EB04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5.00</w:t>
            </w:r>
          </w:p>
        </w:tc>
        <w:tc>
          <w:tcPr>
            <w:tcW w:w="627" w:type="dxa"/>
          </w:tcPr>
          <w:p w14:paraId="603CD93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196568B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626F49F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62754A8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0BB11BE6" w14:textId="77777777" w:rsidTr="007258F4">
        <w:tc>
          <w:tcPr>
            <w:tcW w:w="958" w:type="dxa"/>
          </w:tcPr>
          <w:p w14:paraId="6C67F49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82092</w:t>
            </w:r>
          </w:p>
        </w:tc>
        <w:tc>
          <w:tcPr>
            <w:tcW w:w="1901" w:type="dxa"/>
          </w:tcPr>
          <w:p w14:paraId="6B1FA75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Information-Communication Technologies</w:t>
            </w:r>
          </w:p>
        </w:tc>
        <w:tc>
          <w:tcPr>
            <w:tcW w:w="747" w:type="dxa"/>
          </w:tcPr>
          <w:p w14:paraId="3864788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0170692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507EA0A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24E7372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1063" w:type="dxa"/>
          </w:tcPr>
          <w:p w14:paraId="553C002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79DFA7D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635" w:type="dxa"/>
          </w:tcPr>
          <w:p w14:paraId="1437001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1D0AEDC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47510EC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11D19C96" w14:textId="77777777" w:rsidTr="007258F4">
        <w:tc>
          <w:tcPr>
            <w:tcW w:w="12749" w:type="dxa"/>
            <w:gridSpan w:val="11"/>
          </w:tcPr>
          <w:p w14:paraId="24880918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GED. Obligatory Component. M-3 Module of Physical Training</w:t>
            </w:r>
          </w:p>
        </w:tc>
      </w:tr>
      <w:tr w:rsidR="0022261B" w:rsidRPr="0022261B" w14:paraId="56074B61" w14:textId="77777777" w:rsidTr="007258F4">
        <w:tc>
          <w:tcPr>
            <w:tcW w:w="958" w:type="dxa"/>
          </w:tcPr>
          <w:p w14:paraId="3170E92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1105</w:t>
            </w:r>
          </w:p>
        </w:tc>
        <w:tc>
          <w:tcPr>
            <w:tcW w:w="1901" w:type="dxa"/>
          </w:tcPr>
          <w:p w14:paraId="53AE568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Physical Training</w:t>
            </w:r>
          </w:p>
        </w:tc>
        <w:tc>
          <w:tcPr>
            <w:tcW w:w="747" w:type="dxa"/>
          </w:tcPr>
          <w:p w14:paraId="6239C06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5C96D69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21B3D21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</w:t>
            </w:r>
          </w:p>
        </w:tc>
        <w:tc>
          <w:tcPr>
            <w:tcW w:w="988" w:type="dxa"/>
          </w:tcPr>
          <w:p w14:paraId="0A8EED9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283E30D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2.00</w:t>
            </w:r>
          </w:p>
        </w:tc>
        <w:tc>
          <w:tcPr>
            <w:tcW w:w="627" w:type="dxa"/>
          </w:tcPr>
          <w:p w14:paraId="74E3B62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5ECF525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5297276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gramStart"/>
            <w:r w:rsidRPr="0022261B">
              <w:rPr>
                <w:rFonts w:ascii="Cambria" w:hAnsi="Cambria" w:cs="Times New Roman"/>
              </w:rPr>
              <w:t>PK(</w:t>
            </w:r>
            <w:proofErr w:type="gramEnd"/>
            <w:r w:rsidRPr="0022261B">
              <w:rPr>
                <w:rFonts w:ascii="Cambria" w:hAnsi="Cambria" w:cs="Times New Roman"/>
              </w:rPr>
              <w:t xml:space="preserve">с </w:t>
            </w:r>
            <w:proofErr w:type="spellStart"/>
            <w:r w:rsidRPr="0022261B">
              <w:rPr>
                <w:rFonts w:ascii="Cambria" w:hAnsi="Cambria" w:cs="Times New Roman"/>
              </w:rPr>
              <w:t>оценкой</w:t>
            </w:r>
            <w:proofErr w:type="spellEnd"/>
            <w:r w:rsidRPr="0022261B">
              <w:rPr>
                <w:rFonts w:ascii="Cambria" w:hAnsi="Cambria" w:cs="Times New Roman"/>
              </w:rPr>
              <w:t>)</w:t>
            </w:r>
          </w:p>
        </w:tc>
        <w:tc>
          <w:tcPr>
            <w:tcW w:w="1183" w:type="dxa"/>
          </w:tcPr>
          <w:p w14:paraId="0BD06D8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6B3A637E" w14:textId="77777777" w:rsidTr="007258F4">
        <w:tc>
          <w:tcPr>
            <w:tcW w:w="12749" w:type="dxa"/>
            <w:gridSpan w:val="11"/>
          </w:tcPr>
          <w:p w14:paraId="70E3B8EE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 University Component. M-6 Mathematics and physics</w:t>
            </w:r>
          </w:p>
        </w:tc>
      </w:tr>
      <w:tr w:rsidR="0022261B" w:rsidRPr="0022261B" w14:paraId="2B1F59A6" w14:textId="77777777" w:rsidTr="007258F4">
        <w:tc>
          <w:tcPr>
            <w:tcW w:w="958" w:type="dxa"/>
          </w:tcPr>
          <w:p w14:paraId="3A07BB4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99296</w:t>
            </w:r>
          </w:p>
        </w:tc>
        <w:tc>
          <w:tcPr>
            <w:tcW w:w="1901" w:type="dxa"/>
          </w:tcPr>
          <w:p w14:paraId="55A973C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Differential and Integral Equations</w:t>
            </w:r>
          </w:p>
        </w:tc>
        <w:tc>
          <w:tcPr>
            <w:tcW w:w="747" w:type="dxa"/>
          </w:tcPr>
          <w:p w14:paraId="60CB8E5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7C20221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77C832E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5654C4D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0D115E7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6E62426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4A99C88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08AEA09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2E526CA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0CD0D8ED" w14:textId="77777777" w:rsidTr="007258F4">
        <w:tc>
          <w:tcPr>
            <w:tcW w:w="958" w:type="dxa"/>
          </w:tcPr>
          <w:p w14:paraId="6CBF0F5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100753</w:t>
            </w:r>
          </w:p>
        </w:tc>
        <w:tc>
          <w:tcPr>
            <w:tcW w:w="1901" w:type="dxa"/>
          </w:tcPr>
          <w:p w14:paraId="78BD6FB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Theoretical Mechanics</w:t>
            </w:r>
          </w:p>
        </w:tc>
        <w:tc>
          <w:tcPr>
            <w:tcW w:w="747" w:type="dxa"/>
          </w:tcPr>
          <w:p w14:paraId="1673FFAD" w14:textId="77777777" w:rsidR="0022261B" w:rsidRPr="0022261B" w:rsidRDefault="0022261B" w:rsidP="0022261B">
            <w:pPr>
              <w:rPr>
                <w:rFonts w:ascii="Cambria" w:hAnsi="Cambria" w:cs="Times New Roman"/>
                <w:lang w:val="kk-KZ"/>
              </w:rPr>
            </w:pPr>
            <w:r w:rsidRPr="0022261B">
              <w:rPr>
                <w:rFonts w:ascii="Cambria" w:hAnsi="Cambria" w:cs="Times New Roman"/>
                <w:lang w:val="kk-KZ"/>
              </w:rPr>
              <w:t>Б</w:t>
            </w:r>
          </w:p>
        </w:tc>
        <w:tc>
          <w:tcPr>
            <w:tcW w:w="1383" w:type="dxa"/>
          </w:tcPr>
          <w:p w14:paraId="7B243FE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38B35EC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5447A91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5C2DFAE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6AFEF77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5269372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975843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C5F3DC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0D78B29A" w14:textId="77777777" w:rsidTr="007258F4">
        <w:tc>
          <w:tcPr>
            <w:tcW w:w="12749" w:type="dxa"/>
            <w:gridSpan w:val="11"/>
          </w:tcPr>
          <w:p w14:paraId="431EBE56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 University Component. M-8 Physics 2</w:t>
            </w:r>
          </w:p>
        </w:tc>
      </w:tr>
      <w:tr w:rsidR="0022261B" w:rsidRPr="0022261B" w14:paraId="35F7F6B9" w14:textId="77777777" w:rsidTr="007258F4">
        <w:tc>
          <w:tcPr>
            <w:tcW w:w="958" w:type="dxa"/>
          </w:tcPr>
          <w:p w14:paraId="6A686AC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99297</w:t>
            </w:r>
          </w:p>
        </w:tc>
        <w:tc>
          <w:tcPr>
            <w:tcW w:w="1901" w:type="dxa"/>
          </w:tcPr>
          <w:p w14:paraId="42D4396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Electricity and Magnetism</w:t>
            </w:r>
          </w:p>
        </w:tc>
        <w:tc>
          <w:tcPr>
            <w:tcW w:w="747" w:type="dxa"/>
          </w:tcPr>
          <w:p w14:paraId="62AB866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694FF0A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3AD07C0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6B33035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1F130E0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627" w:type="dxa"/>
          </w:tcPr>
          <w:p w14:paraId="390EB11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1.60</w:t>
            </w:r>
          </w:p>
        </w:tc>
        <w:tc>
          <w:tcPr>
            <w:tcW w:w="1635" w:type="dxa"/>
          </w:tcPr>
          <w:p w14:paraId="03AD555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BAFC01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069629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79ACC25D" w14:textId="77777777" w:rsidTr="007258F4">
        <w:tc>
          <w:tcPr>
            <w:tcW w:w="12749" w:type="dxa"/>
            <w:gridSpan w:val="11"/>
          </w:tcPr>
          <w:p w14:paraId="04C0F612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 University Component. M-</w:t>
            </w:r>
            <w:proofErr w:type="gramStart"/>
            <w:r w:rsidRPr="0022261B">
              <w:rPr>
                <w:rFonts w:ascii="Cambria" w:hAnsi="Cambria" w:cs="Times New Roman"/>
                <w:b/>
                <w:bCs/>
              </w:rPr>
              <w:t>9  Atomic</w:t>
            </w:r>
            <w:proofErr w:type="gramEnd"/>
            <w:r w:rsidRPr="0022261B">
              <w:rPr>
                <w:rFonts w:ascii="Cambria" w:hAnsi="Cambria" w:cs="Times New Roman"/>
                <w:b/>
                <w:bCs/>
              </w:rPr>
              <w:t xml:space="preserve"> Physics</w:t>
            </w:r>
          </w:p>
        </w:tc>
      </w:tr>
      <w:tr w:rsidR="0022261B" w:rsidRPr="0022261B" w14:paraId="065F2B86" w14:textId="77777777" w:rsidTr="007258F4">
        <w:tc>
          <w:tcPr>
            <w:tcW w:w="958" w:type="dxa"/>
          </w:tcPr>
          <w:p w14:paraId="73A961F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lastRenderedPageBreak/>
              <w:t>104363</w:t>
            </w:r>
          </w:p>
        </w:tc>
        <w:tc>
          <w:tcPr>
            <w:tcW w:w="1901" w:type="dxa"/>
          </w:tcPr>
          <w:p w14:paraId="44204E6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Astrophysics</w:t>
            </w:r>
          </w:p>
        </w:tc>
        <w:tc>
          <w:tcPr>
            <w:tcW w:w="747" w:type="dxa"/>
          </w:tcPr>
          <w:p w14:paraId="266D4B4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49EE4FB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567506A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628D397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5EE178C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0AE3EE4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6539985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6D95834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BD99CC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2C65583B" w14:textId="77777777" w:rsidTr="007258F4">
        <w:tc>
          <w:tcPr>
            <w:tcW w:w="12749" w:type="dxa"/>
            <w:gridSpan w:val="11"/>
            <w:shd w:val="clear" w:color="auto" w:fill="C6D9F1"/>
          </w:tcPr>
          <w:p w14:paraId="0C1568E2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Semester 4</w:t>
            </w:r>
          </w:p>
        </w:tc>
      </w:tr>
      <w:tr w:rsidR="0022261B" w:rsidRPr="00305A20" w14:paraId="7D02B40B" w14:textId="77777777" w:rsidTr="007258F4">
        <w:tc>
          <w:tcPr>
            <w:tcW w:w="12749" w:type="dxa"/>
            <w:gridSpan w:val="11"/>
          </w:tcPr>
          <w:p w14:paraId="46F696C4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GED. Obligatory Component. M-1 Module of Social and Cultural Development</w:t>
            </w:r>
          </w:p>
        </w:tc>
      </w:tr>
      <w:tr w:rsidR="0022261B" w:rsidRPr="0022261B" w14:paraId="5451517A" w14:textId="77777777" w:rsidTr="007258F4">
        <w:tc>
          <w:tcPr>
            <w:tcW w:w="958" w:type="dxa"/>
          </w:tcPr>
          <w:p w14:paraId="6BC1F7D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492</w:t>
            </w:r>
          </w:p>
        </w:tc>
        <w:tc>
          <w:tcPr>
            <w:tcW w:w="1901" w:type="dxa"/>
          </w:tcPr>
          <w:p w14:paraId="0B4DD80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Philosophy</w:t>
            </w:r>
          </w:p>
        </w:tc>
        <w:tc>
          <w:tcPr>
            <w:tcW w:w="747" w:type="dxa"/>
          </w:tcPr>
          <w:p w14:paraId="44659E8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097F389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70AA143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47D6D11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171FEE9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3F1005A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64B5640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1DCB5FA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E20330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433E8519" w14:textId="77777777" w:rsidTr="007258F4">
        <w:tc>
          <w:tcPr>
            <w:tcW w:w="12749" w:type="dxa"/>
            <w:gridSpan w:val="11"/>
          </w:tcPr>
          <w:p w14:paraId="4EAFA44A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GED. Obligatory Component. M-2 Instrumental Module</w:t>
            </w:r>
          </w:p>
        </w:tc>
      </w:tr>
      <w:tr w:rsidR="0022261B" w:rsidRPr="0022261B" w14:paraId="36C842DC" w14:textId="77777777" w:rsidTr="007258F4">
        <w:tc>
          <w:tcPr>
            <w:tcW w:w="958" w:type="dxa"/>
          </w:tcPr>
          <w:p w14:paraId="5084DE3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83719</w:t>
            </w:r>
          </w:p>
        </w:tc>
        <w:tc>
          <w:tcPr>
            <w:tcW w:w="1901" w:type="dxa"/>
          </w:tcPr>
          <w:p w14:paraId="144E689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Kazakh (Russian) Language</w:t>
            </w:r>
          </w:p>
        </w:tc>
        <w:tc>
          <w:tcPr>
            <w:tcW w:w="747" w:type="dxa"/>
          </w:tcPr>
          <w:p w14:paraId="1F0EEC3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1A894D9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2071FEC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50490F1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1DD4883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5.00</w:t>
            </w:r>
          </w:p>
        </w:tc>
        <w:tc>
          <w:tcPr>
            <w:tcW w:w="627" w:type="dxa"/>
          </w:tcPr>
          <w:p w14:paraId="7D79D1C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4570F96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1A1C12D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420AE38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5E135451" w14:textId="77777777" w:rsidTr="007258F4">
        <w:tc>
          <w:tcPr>
            <w:tcW w:w="12749" w:type="dxa"/>
            <w:gridSpan w:val="11"/>
          </w:tcPr>
          <w:p w14:paraId="3BB9B2F6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 xml:space="preserve">GED. Obligatory Component. M-3 Module of Physical Training </w:t>
            </w:r>
          </w:p>
        </w:tc>
      </w:tr>
      <w:tr w:rsidR="0022261B" w:rsidRPr="0022261B" w14:paraId="7BAD0DDF" w14:textId="77777777" w:rsidTr="007258F4">
        <w:tc>
          <w:tcPr>
            <w:tcW w:w="958" w:type="dxa"/>
          </w:tcPr>
          <w:p w14:paraId="2696962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1105</w:t>
            </w:r>
          </w:p>
        </w:tc>
        <w:tc>
          <w:tcPr>
            <w:tcW w:w="1901" w:type="dxa"/>
          </w:tcPr>
          <w:p w14:paraId="7A0BDB4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Physical Training</w:t>
            </w:r>
          </w:p>
        </w:tc>
        <w:tc>
          <w:tcPr>
            <w:tcW w:w="747" w:type="dxa"/>
          </w:tcPr>
          <w:p w14:paraId="33E8A6C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</w:t>
            </w:r>
          </w:p>
        </w:tc>
        <w:tc>
          <w:tcPr>
            <w:tcW w:w="1383" w:type="dxa"/>
          </w:tcPr>
          <w:p w14:paraId="7F524A7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OC</w:t>
            </w:r>
          </w:p>
        </w:tc>
        <w:tc>
          <w:tcPr>
            <w:tcW w:w="943" w:type="dxa"/>
          </w:tcPr>
          <w:p w14:paraId="1300EB2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</w:t>
            </w:r>
          </w:p>
        </w:tc>
        <w:tc>
          <w:tcPr>
            <w:tcW w:w="988" w:type="dxa"/>
          </w:tcPr>
          <w:p w14:paraId="254A7C0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358412B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2.00</w:t>
            </w:r>
          </w:p>
        </w:tc>
        <w:tc>
          <w:tcPr>
            <w:tcW w:w="627" w:type="dxa"/>
          </w:tcPr>
          <w:p w14:paraId="26CF0D5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703E823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9155A4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gramStart"/>
            <w:r w:rsidRPr="0022261B">
              <w:rPr>
                <w:rFonts w:ascii="Cambria" w:hAnsi="Cambria" w:cs="Times New Roman"/>
              </w:rPr>
              <w:t>PK(</w:t>
            </w:r>
            <w:proofErr w:type="gramEnd"/>
            <w:r w:rsidRPr="0022261B">
              <w:rPr>
                <w:rFonts w:ascii="Cambria" w:hAnsi="Cambria" w:cs="Times New Roman"/>
              </w:rPr>
              <w:t xml:space="preserve">с </w:t>
            </w:r>
            <w:proofErr w:type="spellStart"/>
            <w:r w:rsidRPr="0022261B">
              <w:rPr>
                <w:rFonts w:ascii="Cambria" w:hAnsi="Cambria" w:cs="Times New Roman"/>
              </w:rPr>
              <w:t>оценкой</w:t>
            </w:r>
            <w:proofErr w:type="spellEnd"/>
            <w:r w:rsidRPr="0022261B">
              <w:rPr>
                <w:rFonts w:ascii="Cambria" w:hAnsi="Cambria" w:cs="Times New Roman"/>
              </w:rPr>
              <w:t>)</w:t>
            </w:r>
          </w:p>
        </w:tc>
        <w:tc>
          <w:tcPr>
            <w:tcW w:w="1183" w:type="dxa"/>
          </w:tcPr>
          <w:p w14:paraId="3334625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71294E42" w14:textId="77777777" w:rsidTr="007258F4">
        <w:tc>
          <w:tcPr>
            <w:tcW w:w="12749" w:type="dxa"/>
            <w:gridSpan w:val="11"/>
          </w:tcPr>
          <w:p w14:paraId="38FA30A7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 University Component. M-8 Physics 2</w:t>
            </w:r>
          </w:p>
        </w:tc>
      </w:tr>
      <w:tr w:rsidR="0022261B" w:rsidRPr="0022261B" w14:paraId="23A25772" w14:textId="77777777" w:rsidTr="007258F4">
        <w:tc>
          <w:tcPr>
            <w:tcW w:w="958" w:type="dxa"/>
          </w:tcPr>
          <w:p w14:paraId="58AC20C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99298</w:t>
            </w:r>
          </w:p>
        </w:tc>
        <w:tc>
          <w:tcPr>
            <w:tcW w:w="1901" w:type="dxa"/>
          </w:tcPr>
          <w:p w14:paraId="5E72543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Optics</w:t>
            </w:r>
          </w:p>
        </w:tc>
        <w:tc>
          <w:tcPr>
            <w:tcW w:w="747" w:type="dxa"/>
          </w:tcPr>
          <w:p w14:paraId="6315F80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5CDA19C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361B1E2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6</w:t>
            </w:r>
          </w:p>
        </w:tc>
        <w:tc>
          <w:tcPr>
            <w:tcW w:w="988" w:type="dxa"/>
          </w:tcPr>
          <w:p w14:paraId="4961004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3.00</w:t>
            </w:r>
          </w:p>
        </w:tc>
        <w:tc>
          <w:tcPr>
            <w:tcW w:w="1063" w:type="dxa"/>
          </w:tcPr>
          <w:p w14:paraId="2955A26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1.50</w:t>
            </w:r>
          </w:p>
        </w:tc>
        <w:tc>
          <w:tcPr>
            <w:tcW w:w="627" w:type="dxa"/>
          </w:tcPr>
          <w:p w14:paraId="5543283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1.50</w:t>
            </w:r>
          </w:p>
        </w:tc>
        <w:tc>
          <w:tcPr>
            <w:tcW w:w="1635" w:type="dxa"/>
          </w:tcPr>
          <w:p w14:paraId="0C6BDDE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12C47F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3AD1F49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23DF9443" w14:textId="77777777" w:rsidTr="007258F4">
        <w:tc>
          <w:tcPr>
            <w:tcW w:w="12749" w:type="dxa"/>
            <w:gridSpan w:val="11"/>
          </w:tcPr>
          <w:p w14:paraId="26018888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 University Component. M-6 Mathematics and Physics</w:t>
            </w:r>
          </w:p>
        </w:tc>
      </w:tr>
      <w:tr w:rsidR="0022261B" w:rsidRPr="0022261B" w14:paraId="280F4EFD" w14:textId="77777777" w:rsidTr="007258F4">
        <w:tc>
          <w:tcPr>
            <w:tcW w:w="958" w:type="dxa"/>
          </w:tcPr>
          <w:p w14:paraId="5347936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99857</w:t>
            </w:r>
          </w:p>
        </w:tc>
        <w:tc>
          <w:tcPr>
            <w:tcW w:w="1901" w:type="dxa"/>
          </w:tcPr>
          <w:p w14:paraId="7BEF823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Methods of Mathematical Physics</w:t>
            </w:r>
          </w:p>
        </w:tc>
        <w:tc>
          <w:tcPr>
            <w:tcW w:w="747" w:type="dxa"/>
          </w:tcPr>
          <w:p w14:paraId="2E62FB4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264EAC5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3336150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6</w:t>
            </w:r>
          </w:p>
        </w:tc>
        <w:tc>
          <w:tcPr>
            <w:tcW w:w="988" w:type="dxa"/>
          </w:tcPr>
          <w:p w14:paraId="3CD20A8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3.00</w:t>
            </w:r>
          </w:p>
        </w:tc>
        <w:tc>
          <w:tcPr>
            <w:tcW w:w="1063" w:type="dxa"/>
          </w:tcPr>
          <w:p w14:paraId="60E9E9F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3.00</w:t>
            </w:r>
          </w:p>
        </w:tc>
        <w:tc>
          <w:tcPr>
            <w:tcW w:w="627" w:type="dxa"/>
          </w:tcPr>
          <w:p w14:paraId="08C10F7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717BB35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319C837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5C6BA11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7574CB75" w14:textId="77777777" w:rsidTr="007258F4">
        <w:tc>
          <w:tcPr>
            <w:tcW w:w="12749" w:type="dxa"/>
            <w:gridSpan w:val="11"/>
          </w:tcPr>
          <w:p w14:paraId="6E5607C4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 University Component. M-9 Atomic Physics</w:t>
            </w:r>
          </w:p>
        </w:tc>
      </w:tr>
      <w:tr w:rsidR="0022261B" w:rsidRPr="0022261B" w14:paraId="049012A0" w14:textId="77777777" w:rsidTr="007258F4">
        <w:tc>
          <w:tcPr>
            <w:tcW w:w="958" w:type="dxa"/>
          </w:tcPr>
          <w:p w14:paraId="1CAE3F0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95899</w:t>
            </w:r>
          </w:p>
        </w:tc>
        <w:tc>
          <w:tcPr>
            <w:tcW w:w="1901" w:type="dxa"/>
          </w:tcPr>
          <w:p w14:paraId="63B44B8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Production</w:t>
            </w:r>
          </w:p>
        </w:tc>
        <w:tc>
          <w:tcPr>
            <w:tcW w:w="747" w:type="dxa"/>
          </w:tcPr>
          <w:p w14:paraId="16C15F8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137B1C8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750165D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4</w:t>
            </w:r>
          </w:p>
        </w:tc>
        <w:tc>
          <w:tcPr>
            <w:tcW w:w="988" w:type="dxa"/>
          </w:tcPr>
          <w:p w14:paraId="51ADC9C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132349F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4BDA2F3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0C518B8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F625EE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Защита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практики</w:t>
            </w:r>
            <w:proofErr w:type="spellEnd"/>
          </w:p>
        </w:tc>
        <w:tc>
          <w:tcPr>
            <w:tcW w:w="1183" w:type="dxa"/>
          </w:tcPr>
          <w:p w14:paraId="6BDFD23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4861EE11" w14:textId="77777777" w:rsidTr="007258F4">
        <w:tc>
          <w:tcPr>
            <w:tcW w:w="12749" w:type="dxa"/>
            <w:gridSpan w:val="11"/>
            <w:shd w:val="clear" w:color="auto" w:fill="C6D9F1"/>
          </w:tcPr>
          <w:p w14:paraId="26272FCF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Semester 5</w:t>
            </w:r>
          </w:p>
        </w:tc>
      </w:tr>
      <w:tr w:rsidR="0022261B" w:rsidRPr="00305A20" w14:paraId="6D4F0C85" w14:textId="77777777" w:rsidTr="007258F4">
        <w:tc>
          <w:tcPr>
            <w:tcW w:w="12749" w:type="dxa"/>
            <w:gridSpan w:val="11"/>
          </w:tcPr>
          <w:p w14:paraId="6FF6E228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 University Component. M-9 Atomic Physics</w:t>
            </w:r>
          </w:p>
        </w:tc>
      </w:tr>
      <w:tr w:rsidR="0022261B" w:rsidRPr="0022261B" w14:paraId="7493633B" w14:textId="77777777" w:rsidTr="007258F4">
        <w:tc>
          <w:tcPr>
            <w:tcW w:w="958" w:type="dxa"/>
          </w:tcPr>
          <w:p w14:paraId="0CA02B0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99303</w:t>
            </w:r>
          </w:p>
        </w:tc>
        <w:tc>
          <w:tcPr>
            <w:tcW w:w="1901" w:type="dxa"/>
          </w:tcPr>
          <w:p w14:paraId="77A0586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Atomic Physics</w:t>
            </w:r>
          </w:p>
        </w:tc>
        <w:tc>
          <w:tcPr>
            <w:tcW w:w="747" w:type="dxa"/>
          </w:tcPr>
          <w:p w14:paraId="5D6B661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7C386D1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1BBD614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4B4884B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818C16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627" w:type="dxa"/>
          </w:tcPr>
          <w:p w14:paraId="28C0E44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1.60</w:t>
            </w:r>
          </w:p>
        </w:tc>
        <w:tc>
          <w:tcPr>
            <w:tcW w:w="1635" w:type="dxa"/>
          </w:tcPr>
          <w:p w14:paraId="0B02AA2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00454CC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7D9FBFF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627DEF9A" w14:textId="77777777" w:rsidTr="007258F4">
        <w:tc>
          <w:tcPr>
            <w:tcW w:w="12749" w:type="dxa"/>
            <w:gridSpan w:val="11"/>
          </w:tcPr>
          <w:p w14:paraId="5552BF33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MD. University Component. M-16 Theoretical physics 4</w:t>
            </w:r>
          </w:p>
        </w:tc>
      </w:tr>
      <w:tr w:rsidR="0022261B" w:rsidRPr="0022261B" w14:paraId="39BE8452" w14:textId="77777777" w:rsidTr="007258F4">
        <w:tc>
          <w:tcPr>
            <w:tcW w:w="958" w:type="dxa"/>
          </w:tcPr>
          <w:p w14:paraId="145DCC4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99325</w:t>
            </w:r>
          </w:p>
        </w:tc>
        <w:tc>
          <w:tcPr>
            <w:tcW w:w="1901" w:type="dxa"/>
          </w:tcPr>
          <w:p w14:paraId="6D717CE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 xml:space="preserve">Special Theory of Relativity </w:t>
            </w:r>
          </w:p>
        </w:tc>
        <w:tc>
          <w:tcPr>
            <w:tcW w:w="747" w:type="dxa"/>
          </w:tcPr>
          <w:p w14:paraId="35D198F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44E5F6B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453608F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4503DB8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400AA3E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733F0CD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54DD77B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4F46840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5F4373C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28CA29EE" w14:textId="77777777" w:rsidTr="007258F4">
        <w:tc>
          <w:tcPr>
            <w:tcW w:w="12749" w:type="dxa"/>
            <w:gridSpan w:val="11"/>
          </w:tcPr>
          <w:p w14:paraId="5CE71980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lastRenderedPageBreak/>
              <w:t>MD. University Component. M-13 Computer Simulation</w:t>
            </w:r>
          </w:p>
        </w:tc>
      </w:tr>
      <w:tr w:rsidR="0022261B" w:rsidRPr="0022261B" w14:paraId="2EA318B1" w14:textId="77777777" w:rsidTr="007258F4">
        <w:tc>
          <w:tcPr>
            <w:tcW w:w="958" w:type="dxa"/>
          </w:tcPr>
          <w:p w14:paraId="6EB74E8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104368</w:t>
            </w:r>
          </w:p>
        </w:tc>
        <w:tc>
          <w:tcPr>
            <w:tcW w:w="1901" w:type="dxa"/>
          </w:tcPr>
          <w:p w14:paraId="094D4ED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Computer Simulation of Physical Processes</w:t>
            </w:r>
          </w:p>
        </w:tc>
        <w:tc>
          <w:tcPr>
            <w:tcW w:w="747" w:type="dxa"/>
          </w:tcPr>
          <w:p w14:paraId="75D5687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1714799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078954B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3A83FFE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74FCC0F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1F84B11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408A402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12CCFE7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5D4B590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3D9A0371" w14:textId="77777777" w:rsidTr="007258F4">
        <w:tc>
          <w:tcPr>
            <w:tcW w:w="12749" w:type="dxa"/>
            <w:gridSpan w:val="11"/>
          </w:tcPr>
          <w:p w14:paraId="41F70C27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CD.Elective component. M-11 Theoretical physics 1</w:t>
            </w:r>
          </w:p>
        </w:tc>
      </w:tr>
      <w:tr w:rsidR="0022261B" w:rsidRPr="0022261B" w14:paraId="075F1982" w14:textId="77777777" w:rsidTr="007258F4">
        <w:tc>
          <w:tcPr>
            <w:tcW w:w="958" w:type="dxa"/>
          </w:tcPr>
          <w:p w14:paraId="5882E6A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104364</w:t>
            </w:r>
          </w:p>
        </w:tc>
        <w:tc>
          <w:tcPr>
            <w:tcW w:w="1901" w:type="dxa"/>
          </w:tcPr>
          <w:p w14:paraId="30D6B3D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Electrodynamics</w:t>
            </w:r>
          </w:p>
        </w:tc>
        <w:tc>
          <w:tcPr>
            <w:tcW w:w="747" w:type="dxa"/>
          </w:tcPr>
          <w:p w14:paraId="37BEE50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3165ED4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2E4D8B0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6FDC30A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6D43B36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5946B24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08319C9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7250338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09D6900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3C9CE26B" w14:textId="77777777" w:rsidTr="007258F4">
        <w:tc>
          <w:tcPr>
            <w:tcW w:w="958" w:type="dxa"/>
          </w:tcPr>
          <w:p w14:paraId="66624AF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104365</w:t>
            </w:r>
          </w:p>
        </w:tc>
        <w:tc>
          <w:tcPr>
            <w:tcW w:w="1901" w:type="dxa"/>
          </w:tcPr>
          <w:p w14:paraId="63E2F58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 xml:space="preserve">Selected Chapters of Theoretical Physics </w:t>
            </w:r>
          </w:p>
        </w:tc>
        <w:tc>
          <w:tcPr>
            <w:tcW w:w="747" w:type="dxa"/>
          </w:tcPr>
          <w:p w14:paraId="14F1B89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184391C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733C9B7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77242C9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41CEB3E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31D7ACA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3A0794C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4FE377C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6476CCD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44765818" w14:textId="77777777" w:rsidTr="007258F4">
        <w:tc>
          <w:tcPr>
            <w:tcW w:w="12749" w:type="dxa"/>
            <w:gridSpan w:val="11"/>
          </w:tcPr>
          <w:p w14:paraId="69A6F0F2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  <w:b/>
                <w:bCs/>
              </w:rPr>
              <w:t>CD.Elective</w:t>
            </w:r>
            <w:proofErr w:type="spellEnd"/>
            <w:r w:rsidRPr="0022261B">
              <w:rPr>
                <w:rFonts w:ascii="Cambria" w:hAnsi="Cambria" w:cs="Times New Roman"/>
                <w:b/>
                <w:bCs/>
              </w:rPr>
              <w:t xml:space="preserve"> component. M-11 Theoretical physics 2</w:t>
            </w:r>
          </w:p>
        </w:tc>
      </w:tr>
      <w:tr w:rsidR="0022261B" w:rsidRPr="0022261B" w14:paraId="3E95B263" w14:textId="77777777" w:rsidTr="007258F4">
        <w:tc>
          <w:tcPr>
            <w:tcW w:w="958" w:type="dxa"/>
          </w:tcPr>
          <w:p w14:paraId="0B1E64F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102851</w:t>
            </w:r>
          </w:p>
        </w:tc>
        <w:tc>
          <w:tcPr>
            <w:tcW w:w="1901" w:type="dxa"/>
          </w:tcPr>
          <w:p w14:paraId="28132B5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 xml:space="preserve">Mathematical methods of theoretical physics </w:t>
            </w:r>
          </w:p>
        </w:tc>
        <w:tc>
          <w:tcPr>
            <w:tcW w:w="747" w:type="dxa"/>
          </w:tcPr>
          <w:p w14:paraId="0271C45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6186892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0149BDC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05021C6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D08CCE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15AA6AD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45D159F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0B74A0B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445388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4FE91A18" w14:textId="77777777" w:rsidTr="007258F4">
        <w:tc>
          <w:tcPr>
            <w:tcW w:w="958" w:type="dxa"/>
          </w:tcPr>
          <w:p w14:paraId="0FE94DA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99319</w:t>
            </w:r>
          </w:p>
        </w:tc>
        <w:tc>
          <w:tcPr>
            <w:tcW w:w="1901" w:type="dxa"/>
          </w:tcPr>
          <w:p w14:paraId="04555A7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Electromagnetic field theory</w:t>
            </w:r>
          </w:p>
        </w:tc>
        <w:tc>
          <w:tcPr>
            <w:tcW w:w="747" w:type="dxa"/>
          </w:tcPr>
          <w:p w14:paraId="597C235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0A642BC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3FF0381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7DA509D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F78945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0FDFAFD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1369839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51EA832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2CB5A78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200513AE" w14:textId="77777777" w:rsidTr="007258F4">
        <w:tc>
          <w:tcPr>
            <w:tcW w:w="12749" w:type="dxa"/>
            <w:gridSpan w:val="11"/>
          </w:tcPr>
          <w:p w14:paraId="3C9AF711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  <w:b/>
                <w:bCs/>
              </w:rPr>
              <w:t>CD.Elective</w:t>
            </w:r>
            <w:proofErr w:type="spellEnd"/>
            <w:r w:rsidRPr="0022261B">
              <w:rPr>
                <w:rFonts w:ascii="Cambria" w:hAnsi="Cambria" w:cs="Times New Roman"/>
                <w:b/>
                <w:bCs/>
              </w:rPr>
              <w:t xml:space="preserve"> component. M-12. Aspects of Nuclear Physics and Electronics</w:t>
            </w:r>
          </w:p>
        </w:tc>
      </w:tr>
      <w:tr w:rsidR="0022261B" w:rsidRPr="0022261B" w14:paraId="2E920D30" w14:textId="77777777" w:rsidTr="007258F4">
        <w:tc>
          <w:tcPr>
            <w:tcW w:w="958" w:type="dxa"/>
          </w:tcPr>
          <w:p w14:paraId="7DD0BF2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100757</w:t>
            </w:r>
          </w:p>
        </w:tc>
        <w:tc>
          <w:tcPr>
            <w:tcW w:w="1901" w:type="dxa"/>
          </w:tcPr>
          <w:p w14:paraId="4C41CC7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Radiophysics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and electronics </w:t>
            </w:r>
          </w:p>
        </w:tc>
        <w:tc>
          <w:tcPr>
            <w:tcW w:w="747" w:type="dxa"/>
          </w:tcPr>
          <w:p w14:paraId="134E3CA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3B79FF2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523E5A4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3D19365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0B46B9C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335262D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1635" w:type="dxa"/>
          </w:tcPr>
          <w:p w14:paraId="7AA6672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5CD06B4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42B1804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305A20" w14:paraId="01B6EFEF" w14:textId="77777777" w:rsidTr="007258F4">
        <w:tc>
          <w:tcPr>
            <w:tcW w:w="12749" w:type="dxa"/>
            <w:gridSpan w:val="11"/>
          </w:tcPr>
          <w:p w14:paraId="3410C088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  <w:b/>
                <w:bCs/>
              </w:rPr>
              <w:t>CD.Elective</w:t>
            </w:r>
            <w:proofErr w:type="spellEnd"/>
            <w:r w:rsidRPr="0022261B">
              <w:rPr>
                <w:rFonts w:ascii="Cambria" w:hAnsi="Cambria" w:cs="Times New Roman"/>
                <w:b/>
                <w:bCs/>
              </w:rPr>
              <w:t xml:space="preserve"> component. M-12. Physical Electronics and Nuclear Physics</w:t>
            </w:r>
          </w:p>
        </w:tc>
      </w:tr>
      <w:tr w:rsidR="0022261B" w:rsidRPr="0022261B" w14:paraId="2D6900CF" w14:textId="77777777" w:rsidTr="007258F4">
        <w:tc>
          <w:tcPr>
            <w:tcW w:w="958" w:type="dxa"/>
          </w:tcPr>
          <w:p w14:paraId="621F651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104367</w:t>
            </w:r>
          </w:p>
        </w:tc>
        <w:tc>
          <w:tcPr>
            <w:tcW w:w="1901" w:type="dxa"/>
          </w:tcPr>
          <w:p w14:paraId="6975DED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Basics of Electronics</w:t>
            </w:r>
          </w:p>
        </w:tc>
        <w:tc>
          <w:tcPr>
            <w:tcW w:w="747" w:type="dxa"/>
          </w:tcPr>
          <w:p w14:paraId="69F32437" w14:textId="77777777" w:rsidR="0022261B" w:rsidRPr="0022261B" w:rsidRDefault="0022261B" w:rsidP="0022261B">
            <w:pPr>
              <w:rPr>
                <w:rFonts w:ascii="Cambria" w:hAnsi="Cambria" w:cs="Times New Roman"/>
                <w:lang w:val="kk-KZ"/>
              </w:rPr>
            </w:pPr>
            <w:r w:rsidRPr="0022261B">
              <w:rPr>
                <w:rFonts w:ascii="Cambria" w:hAnsi="Cambria" w:cs="Times New Roman"/>
                <w:lang w:val="kk-KZ"/>
              </w:rPr>
              <w:t>Б</w:t>
            </w:r>
          </w:p>
        </w:tc>
        <w:tc>
          <w:tcPr>
            <w:tcW w:w="1383" w:type="dxa"/>
          </w:tcPr>
          <w:p w14:paraId="2FC135B6" w14:textId="77777777" w:rsidR="0022261B" w:rsidRPr="0022261B" w:rsidRDefault="0022261B" w:rsidP="0022261B">
            <w:pPr>
              <w:rPr>
                <w:rFonts w:ascii="Cambria" w:hAnsi="Cambria" w:cs="Times New Roman"/>
                <w:lang w:val="kk-KZ"/>
              </w:rPr>
            </w:pPr>
            <w:r w:rsidRPr="0022261B">
              <w:rPr>
                <w:rFonts w:ascii="Cambria" w:hAnsi="Cambria" w:cs="Times New Roman"/>
                <w:lang w:val="kk-KZ"/>
              </w:rPr>
              <w:t>ЕС</w:t>
            </w:r>
          </w:p>
        </w:tc>
        <w:tc>
          <w:tcPr>
            <w:tcW w:w="943" w:type="dxa"/>
          </w:tcPr>
          <w:p w14:paraId="223657E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19D6985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589E817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53D99FD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1635" w:type="dxa"/>
          </w:tcPr>
          <w:p w14:paraId="5ED63E1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5C18042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2063BD7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28A07EC8" w14:textId="77777777" w:rsidTr="007258F4">
        <w:tc>
          <w:tcPr>
            <w:tcW w:w="12749" w:type="dxa"/>
            <w:gridSpan w:val="11"/>
            <w:shd w:val="clear" w:color="auto" w:fill="C6D9F1"/>
          </w:tcPr>
          <w:p w14:paraId="3050D8F8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Semester 6</w:t>
            </w:r>
          </w:p>
        </w:tc>
      </w:tr>
      <w:tr w:rsidR="0022261B" w:rsidRPr="0022261B" w14:paraId="38CD5C2B" w14:textId="77777777" w:rsidTr="007258F4">
        <w:tc>
          <w:tcPr>
            <w:tcW w:w="958" w:type="dxa"/>
          </w:tcPr>
          <w:p w14:paraId="302C8C9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104369</w:t>
            </w:r>
          </w:p>
        </w:tc>
        <w:tc>
          <w:tcPr>
            <w:tcW w:w="1901" w:type="dxa"/>
          </w:tcPr>
          <w:p w14:paraId="381A065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 xml:space="preserve">Computer Simulation in Theoretical Physics </w:t>
            </w:r>
          </w:p>
        </w:tc>
        <w:tc>
          <w:tcPr>
            <w:tcW w:w="747" w:type="dxa"/>
          </w:tcPr>
          <w:p w14:paraId="597346F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36769DD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7F9223B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2470D87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182CC42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086E59E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1635" w:type="dxa"/>
          </w:tcPr>
          <w:p w14:paraId="0C7C845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1FED834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75D2F35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08614600" w14:textId="77777777" w:rsidTr="007258F4">
        <w:tc>
          <w:tcPr>
            <w:tcW w:w="958" w:type="dxa"/>
          </w:tcPr>
          <w:p w14:paraId="3955AD4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bookmarkStart w:id="0" w:name="_Hlk192435833"/>
            <w:r w:rsidRPr="0022261B">
              <w:rPr>
                <w:rFonts w:ascii="Cambria" w:hAnsi="Cambria" w:cs="Times New Roman"/>
              </w:rPr>
              <w:lastRenderedPageBreak/>
              <w:t>104373</w:t>
            </w:r>
          </w:p>
        </w:tc>
        <w:tc>
          <w:tcPr>
            <w:tcW w:w="1901" w:type="dxa"/>
          </w:tcPr>
          <w:p w14:paraId="26E50D2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Quantum Mechanics 1</w:t>
            </w:r>
          </w:p>
        </w:tc>
        <w:tc>
          <w:tcPr>
            <w:tcW w:w="747" w:type="dxa"/>
          </w:tcPr>
          <w:p w14:paraId="3C35756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69E5655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206D25D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6</w:t>
            </w:r>
          </w:p>
        </w:tc>
        <w:tc>
          <w:tcPr>
            <w:tcW w:w="988" w:type="dxa"/>
          </w:tcPr>
          <w:p w14:paraId="1651E9F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3.00</w:t>
            </w:r>
          </w:p>
        </w:tc>
        <w:tc>
          <w:tcPr>
            <w:tcW w:w="1063" w:type="dxa"/>
          </w:tcPr>
          <w:p w14:paraId="5F89BDC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3.00</w:t>
            </w:r>
          </w:p>
        </w:tc>
        <w:tc>
          <w:tcPr>
            <w:tcW w:w="627" w:type="dxa"/>
          </w:tcPr>
          <w:p w14:paraId="4241C68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706AA12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45B458A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32B9438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bookmarkEnd w:id="0"/>
      <w:tr w:rsidR="0022261B" w:rsidRPr="0022261B" w14:paraId="650965F2" w14:textId="77777777" w:rsidTr="007258F4">
        <w:tc>
          <w:tcPr>
            <w:tcW w:w="958" w:type="dxa"/>
          </w:tcPr>
          <w:p w14:paraId="16C7364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104366</w:t>
            </w:r>
          </w:p>
        </w:tc>
        <w:tc>
          <w:tcPr>
            <w:tcW w:w="1901" w:type="dxa"/>
          </w:tcPr>
          <w:p w14:paraId="737B330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General Relativity</w:t>
            </w:r>
          </w:p>
        </w:tc>
        <w:tc>
          <w:tcPr>
            <w:tcW w:w="747" w:type="dxa"/>
          </w:tcPr>
          <w:p w14:paraId="5861E54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3EA54B6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664B79C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788A9CD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78AF684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7C41326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6C3790E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ABFC98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AA2725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3BA9ADEA" w14:textId="77777777" w:rsidTr="007258F4">
        <w:tc>
          <w:tcPr>
            <w:tcW w:w="958" w:type="dxa"/>
          </w:tcPr>
          <w:p w14:paraId="3498D5C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63651</w:t>
            </w:r>
          </w:p>
        </w:tc>
        <w:tc>
          <w:tcPr>
            <w:tcW w:w="1901" w:type="dxa"/>
          </w:tcPr>
          <w:p w14:paraId="664EC7A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 xml:space="preserve">Additional Chapters of Mathematical Physics </w:t>
            </w:r>
          </w:p>
        </w:tc>
        <w:tc>
          <w:tcPr>
            <w:tcW w:w="747" w:type="dxa"/>
          </w:tcPr>
          <w:p w14:paraId="774D412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69C8806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4BF3D61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64696AA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B2C6B6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3220D16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300EB38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3F0A7B6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02D79E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46E869DA" w14:textId="77777777" w:rsidTr="007258F4">
        <w:tc>
          <w:tcPr>
            <w:tcW w:w="958" w:type="dxa"/>
          </w:tcPr>
          <w:p w14:paraId="7781C98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104300</w:t>
            </w:r>
          </w:p>
        </w:tc>
        <w:tc>
          <w:tcPr>
            <w:tcW w:w="1901" w:type="dxa"/>
          </w:tcPr>
          <w:p w14:paraId="491DA3A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 xml:space="preserve">Nuclear Physics at Subzero Energies </w:t>
            </w:r>
          </w:p>
        </w:tc>
        <w:tc>
          <w:tcPr>
            <w:tcW w:w="747" w:type="dxa"/>
          </w:tcPr>
          <w:p w14:paraId="111CF71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1F4025F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7AFE45A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07C41E3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09C732E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627" w:type="dxa"/>
          </w:tcPr>
          <w:p w14:paraId="39F9112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1.60</w:t>
            </w:r>
          </w:p>
        </w:tc>
        <w:tc>
          <w:tcPr>
            <w:tcW w:w="1635" w:type="dxa"/>
          </w:tcPr>
          <w:p w14:paraId="2314C0D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6E36DB9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4993D1E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14882F5D" w14:textId="77777777" w:rsidTr="007258F4">
        <w:tc>
          <w:tcPr>
            <w:tcW w:w="958" w:type="dxa"/>
          </w:tcPr>
          <w:p w14:paraId="5D31AF5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49021</w:t>
            </w:r>
          </w:p>
        </w:tc>
        <w:tc>
          <w:tcPr>
            <w:tcW w:w="1901" w:type="dxa"/>
          </w:tcPr>
          <w:p w14:paraId="562103C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Nuclear Physics</w:t>
            </w:r>
          </w:p>
        </w:tc>
        <w:tc>
          <w:tcPr>
            <w:tcW w:w="747" w:type="dxa"/>
          </w:tcPr>
          <w:p w14:paraId="4B9A112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7091D42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25857A3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0CAF89D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4547FDD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627" w:type="dxa"/>
          </w:tcPr>
          <w:p w14:paraId="75E1B07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1.60</w:t>
            </w:r>
          </w:p>
        </w:tc>
        <w:tc>
          <w:tcPr>
            <w:tcW w:w="1635" w:type="dxa"/>
          </w:tcPr>
          <w:p w14:paraId="6E3BA82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01AE179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0ECAC8D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6725BCAF" w14:textId="77777777" w:rsidTr="007258F4">
        <w:tc>
          <w:tcPr>
            <w:tcW w:w="958" w:type="dxa"/>
          </w:tcPr>
          <w:p w14:paraId="478DB6E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102862</w:t>
            </w:r>
          </w:p>
        </w:tc>
        <w:tc>
          <w:tcPr>
            <w:tcW w:w="1901" w:type="dxa"/>
          </w:tcPr>
          <w:p w14:paraId="22AFD8D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Computer Modeling in GR</w:t>
            </w:r>
          </w:p>
        </w:tc>
        <w:tc>
          <w:tcPr>
            <w:tcW w:w="747" w:type="dxa"/>
          </w:tcPr>
          <w:p w14:paraId="4F1ED77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6D3DF4B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7CE2A2B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1D893F3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54A064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73DEC21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43C86AA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7AAF9BF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3DFE7D9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582FE657" w14:textId="77777777" w:rsidTr="007258F4">
        <w:tc>
          <w:tcPr>
            <w:tcW w:w="958" w:type="dxa"/>
          </w:tcPr>
          <w:p w14:paraId="2DC47EC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103923</w:t>
            </w:r>
          </w:p>
        </w:tc>
        <w:tc>
          <w:tcPr>
            <w:tcW w:w="1901" w:type="dxa"/>
          </w:tcPr>
          <w:p w14:paraId="6641A0F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Relativistic Quantum Theory</w:t>
            </w:r>
          </w:p>
        </w:tc>
        <w:tc>
          <w:tcPr>
            <w:tcW w:w="747" w:type="dxa"/>
          </w:tcPr>
          <w:p w14:paraId="7ECA094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27D32DA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6B8A59E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35A883C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1CD5645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4177CDD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2C1FFE8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627469F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271127C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47F33E35" w14:textId="77777777" w:rsidTr="007258F4">
        <w:tc>
          <w:tcPr>
            <w:tcW w:w="958" w:type="dxa"/>
          </w:tcPr>
          <w:p w14:paraId="40A48AC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95899</w:t>
            </w:r>
          </w:p>
        </w:tc>
        <w:tc>
          <w:tcPr>
            <w:tcW w:w="1901" w:type="dxa"/>
          </w:tcPr>
          <w:p w14:paraId="036C886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Production</w:t>
            </w:r>
          </w:p>
        </w:tc>
        <w:tc>
          <w:tcPr>
            <w:tcW w:w="747" w:type="dxa"/>
          </w:tcPr>
          <w:p w14:paraId="75B8986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45BC675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67D625A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4</w:t>
            </w:r>
          </w:p>
        </w:tc>
        <w:tc>
          <w:tcPr>
            <w:tcW w:w="988" w:type="dxa"/>
          </w:tcPr>
          <w:p w14:paraId="1D6EC9A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3E3B445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02BA9A2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4BB9638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22BE7D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Защита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практики</w:t>
            </w:r>
            <w:proofErr w:type="spellEnd"/>
          </w:p>
        </w:tc>
        <w:tc>
          <w:tcPr>
            <w:tcW w:w="1183" w:type="dxa"/>
          </w:tcPr>
          <w:p w14:paraId="096A23F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5CA175F7" w14:textId="77777777" w:rsidTr="007258F4">
        <w:tc>
          <w:tcPr>
            <w:tcW w:w="12749" w:type="dxa"/>
            <w:gridSpan w:val="11"/>
            <w:shd w:val="clear" w:color="auto" w:fill="C6D9F1"/>
          </w:tcPr>
          <w:p w14:paraId="59A651EA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Semester 7</w:t>
            </w:r>
          </w:p>
        </w:tc>
      </w:tr>
      <w:tr w:rsidR="0022261B" w:rsidRPr="0022261B" w14:paraId="749E5168" w14:textId="77777777" w:rsidTr="007258F4">
        <w:tc>
          <w:tcPr>
            <w:tcW w:w="958" w:type="dxa"/>
          </w:tcPr>
          <w:p w14:paraId="39377D8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104372</w:t>
            </w:r>
          </w:p>
        </w:tc>
        <w:tc>
          <w:tcPr>
            <w:tcW w:w="1901" w:type="dxa"/>
          </w:tcPr>
          <w:p w14:paraId="20D7034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Condensed matter physics</w:t>
            </w:r>
          </w:p>
        </w:tc>
        <w:tc>
          <w:tcPr>
            <w:tcW w:w="747" w:type="dxa"/>
          </w:tcPr>
          <w:p w14:paraId="73A66C5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5297883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1A50B55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254A8A6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7AC4E3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684046D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1635" w:type="dxa"/>
          </w:tcPr>
          <w:p w14:paraId="04EA001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013553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20B9026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165342CB" w14:textId="77777777" w:rsidTr="007258F4">
        <w:tc>
          <w:tcPr>
            <w:tcW w:w="958" w:type="dxa"/>
          </w:tcPr>
          <w:p w14:paraId="78A5E5C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104370</w:t>
            </w:r>
          </w:p>
        </w:tc>
        <w:tc>
          <w:tcPr>
            <w:tcW w:w="1901" w:type="dxa"/>
          </w:tcPr>
          <w:p w14:paraId="0F6C41B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Introduction To the Nuclear Theory</w:t>
            </w:r>
          </w:p>
        </w:tc>
        <w:tc>
          <w:tcPr>
            <w:tcW w:w="747" w:type="dxa"/>
          </w:tcPr>
          <w:p w14:paraId="47227F5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117B453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411AC29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3AA9025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00CC70E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3E13C32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17319CD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655A867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5CE69E4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5D3633F5" w14:textId="77777777" w:rsidTr="007258F4">
        <w:tc>
          <w:tcPr>
            <w:tcW w:w="958" w:type="dxa"/>
          </w:tcPr>
          <w:p w14:paraId="13362B4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104435</w:t>
            </w:r>
          </w:p>
        </w:tc>
        <w:tc>
          <w:tcPr>
            <w:tcW w:w="1901" w:type="dxa"/>
          </w:tcPr>
          <w:p w14:paraId="2027323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Quantum Mechanics 2</w:t>
            </w:r>
          </w:p>
        </w:tc>
        <w:tc>
          <w:tcPr>
            <w:tcW w:w="747" w:type="dxa"/>
          </w:tcPr>
          <w:p w14:paraId="1ABE1F4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0AC2C29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6CAF952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26FA273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65BFB41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066D806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3.00</w:t>
            </w:r>
          </w:p>
        </w:tc>
        <w:tc>
          <w:tcPr>
            <w:tcW w:w="1635" w:type="dxa"/>
          </w:tcPr>
          <w:p w14:paraId="31E4787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4ED4C4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3E94601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70663888" w14:textId="77777777" w:rsidTr="007258F4">
        <w:tc>
          <w:tcPr>
            <w:tcW w:w="958" w:type="dxa"/>
          </w:tcPr>
          <w:p w14:paraId="0374184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lastRenderedPageBreak/>
              <w:t>102858</w:t>
            </w:r>
          </w:p>
        </w:tc>
        <w:tc>
          <w:tcPr>
            <w:tcW w:w="1901" w:type="dxa"/>
          </w:tcPr>
          <w:p w14:paraId="17D4CA5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Computational methods in GR</w:t>
            </w:r>
          </w:p>
        </w:tc>
        <w:tc>
          <w:tcPr>
            <w:tcW w:w="747" w:type="dxa"/>
          </w:tcPr>
          <w:p w14:paraId="596438C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74E4540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ЕС</w:t>
            </w:r>
          </w:p>
        </w:tc>
        <w:tc>
          <w:tcPr>
            <w:tcW w:w="943" w:type="dxa"/>
          </w:tcPr>
          <w:p w14:paraId="7678BA4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108E397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B403D3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2A79216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04042027" w14:textId="77777777" w:rsidR="0022261B" w:rsidRPr="0022261B" w:rsidRDefault="0022261B" w:rsidP="0022261B">
            <w:pPr>
              <w:tabs>
                <w:tab w:val="left" w:pos="1270"/>
              </w:tabs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D522B9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445E4AB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75566E37" w14:textId="77777777" w:rsidTr="007258F4">
        <w:tc>
          <w:tcPr>
            <w:tcW w:w="958" w:type="dxa"/>
          </w:tcPr>
          <w:p w14:paraId="1C93AD9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104436</w:t>
            </w:r>
          </w:p>
        </w:tc>
        <w:tc>
          <w:tcPr>
            <w:tcW w:w="1901" w:type="dxa"/>
          </w:tcPr>
          <w:p w14:paraId="68787C1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Additional Chapter of Quantum Mechanics</w:t>
            </w:r>
          </w:p>
        </w:tc>
        <w:tc>
          <w:tcPr>
            <w:tcW w:w="747" w:type="dxa"/>
          </w:tcPr>
          <w:p w14:paraId="713E25B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783A051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ЕС</w:t>
            </w:r>
          </w:p>
        </w:tc>
        <w:tc>
          <w:tcPr>
            <w:tcW w:w="943" w:type="dxa"/>
          </w:tcPr>
          <w:p w14:paraId="64E2504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592F40B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04D25C7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1530F1C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11B75461" w14:textId="77777777" w:rsidR="0022261B" w:rsidRPr="0022261B" w:rsidRDefault="0022261B" w:rsidP="0022261B">
            <w:pPr>
              <w:tabs>
                <w:tab w:val="left" w:pos="1270"/>
              </w:tabs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412CC9D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6E48AE5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1E03EA1C" w14:textId="77777777" w:rsidTr="007258F4">
        <w:tc>
          <w:tcPr>
            <w:tcW w:w="958" w:type="dxa"/>
          </w:tcPr>
          <w:p w14:paraId="0FCF2FF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101420</w:t>
            </w:r>
          </w:p>
        </w:tc>
        <w:tc>
          <w:tcPr>
            <w:tcW w:w="1901" w:type="dxa"/>
          </w:tcPr>
          <w:p w14:paraId="1A70C81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Thermodynamics and Statistical Physics</w:t>
            </w:r>
          </w:p>
        </w:tc>
        <w:tc>
          <w:tcPr>
            <w:tcW w:w="747" w:type="dxa"/>
          </w:tcPr>
          <w:p w14:paraId="73B7EEC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724FD70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7BFA05A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6</w:t>
            </w:r>
          </w:p>
        </w:tc>
        <w:tc>
          <w:tcPr>
            <w:tcW w:w="988" w:type="dxa"/>
          </w:tcPr>
          <w:p w14:paraId="41B8DD1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3.00</w:t>
            </w:r>
          </w:p>
        </w:tc>
        <w:tc>
          <w:tcPr>
            <w:tcW w:w="1063" w:type="dxa"/>
          </w:tcPr>
          <w:p w14:paraId="6C05D4E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3.00</w:t>
            </w:r>
          </w:p>
        </w:tc>
        <w:tc>
          <w:tcPr>
            <w:tcW w:w="627" w:type="dxa"/>
          </w:tcPr>
          <w:p w14:paraId="36C67CB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77AA37B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58274D4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76CC7DD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728E1AAD" w14:textId="77777777" w:rsidTr="007258F4">
        <w:tc>
          <w:tcPr>
            <w:tcW w:w="958" w:type="dxa"/>
          </w:tcPr>
          <w:p w14:paraId="173901B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102861</w:t>
            </w:r>
          </w:p>
        </w:tc>
        <w:tc>
          <w:tcPr>
            <w:tcW w:w="1901" w:type="dxa"/>
          </w:tcPr>
          <w:p w14:paraId="0103EFF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Mathematical Methods in GR</w:t>
            </w:r>
          </w:p>
        </w:tc>
        <w:tc>
          <w:tcPr>
            <w:tcW w:w="747" w:type="dxa"/>
          </w:tcPr>
          <w:p w14:paraId="0F19EE2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70D2786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5562072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2CB8816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D488B3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23122F3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0BAA80E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2720575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EC47A2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08FF9B9D" w14:textId="77777777" w:rsidTr="007258F4">
        <w:tc>
          <w:tcPr>
            <w:tcW w:w="958" w:type="dxa"/>
          </w:tcPr>
          <w:p w14:paraId="50A2651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74670</w:t>
            </w:r>
          </w:p>
        </w:tc>
        <w:tc>
          <w:tcPr>
            <w:tcW w:w="1901" w:type="dxa"/>
          </w:tcPr>
          <w:p w14:paraId="010E1CE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Additional Chapter of the General Theory of Relativity</w:t>
            </w:r>
          </w:p>
        </w:tc>
        <w:tc>
          <w:tcPr>
            <w:tcW w:w="747" w:type="dxa"/>
          </w:tcPr>
          <w:p w14:paraId="1578483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42779F4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022653B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1365E79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4771BB4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712BAC6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3382AC9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3722D79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4EB4CBE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797EF2F0" w14:textId="77777777" w:rsidTr="007258F4">
        <w:tc>
          <w:tcPr>
            <w:tcW w:w="958" w:type="dxa"/>
          </w:tcPr>
          <w:p w14:paraId="5101941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102853</w:t>
            </w:r>
          </w:p>
        </w:tc>
        <w:tc>
          <w:tcPr>
            <w:tcW w:w="1901" w:type="dxa"/>
          </w:tcPr>
          <w:p w14:paraId="449A860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Fundamental of Quantum Field Theory</w:t>
            </w:r>
          </w:p>
        </w:tc>
        <w:tc>
          <w:tcPr>
            <w:tcW w:w="747" w:type="dxa"/>
          </w:tcPr>
          <w:p w14:paraId="77148E4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6AA46FB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415FE6C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172430F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627725B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0FEE708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495F30A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63DB239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68F0D09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59815A6C" w14:textId="77777777" w:rsidTr="007258F4">
        <w:tc>
          <w:tcPr>
            <w:tcW w:w="958" w:type="dxa"/>
          </w:tcPr>
          <w:p w14:paraId="163AE956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100710</w:t>
            </w:r>
          </w:p>
        </w:tc>
        <w:tc>
          <w:tcPr>
            <w:tcW w:w="1901" w:type="dxa"/>
          </w:tcPr>
          <w:p w14:paraId="6D163D5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Introduction to scattering theory</w:t>
            </w:r>
          </w:p>
        </w:tc>
        <w:tc>
          <w:tcPr>
            <w:tcW w:w="747" w:type="dxa"/>
          </w:tcPr>
          <w:p w14:paraId="093D10AD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06B561F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EC</w:t>
            </w:r>
          </w:p>
        </w:tc>
        <w:tc>
          <w:tcPr>
            <w:tcW w:w="943" w:type="dxa"/>
          </w:tcPr>
          <w:p w14:paraId="777B0AA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5</w:t>
            </w:r>
          </w:p>
        </w:tc>
        <w:tc>
          <w:tcPr>
            <w:tcW w:w="988" w:type="dxa"/>
          </w:tcPr>
          <w:p w14:paraId="46549A0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1.70</w:t>
            </w:r>
          </w:p>
        </w:tc>
        <w:tc>
          <w:tcPr>
            <w:tcW w:w="1063" w:type="dxa"/>
          </w:tcPr>
          <w:p w14:paraId="36A61E5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3.30</w:t>
            </w:r>
          </w:p>
        </w:tc>
        <w:tc>
          <w:tcPr>
            <w:tcW w:w="627" w:type="dxa"/>
          </w:tcPr>
          <w:p w14:paraId="1DE7C07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5ED021B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71A9A2E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[RK1 + RK2 + Exam] (100)</w:t>
            </w:r>
          </w:p>
        </w:tc>
        <w:tc>
          <w:tcPr>
            <w:tcW w:w="1183" w:type="dxa"/>
          </w:tcPr>
          <w:p w14:paraId="13DB275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2FC87B84" w14:textId="77777777" w:rsidTr="007258F4">
        <w:tc>
          <w:tcPr>
            <w:tcW w:w="12749" w:type="dxa"/>
            <w:gridSpan w:val="11"/>
            <w:shd w:val="clear" w:color="auto" w:fill="C6D9F1"/>
          </w:tcPr>
          <w:p w14:paraId="5276B9F3" w14:textId="77777777" w:rsidR="0022261B" w:rsidRPr="0022261B" w:rsidRDefault="0022261B" w:rsidP="0022261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22261B">
              <w:rPr>
                <w:rFonts w:ascii="Cambria" w:hAnsi="Cambria" w:cs="Times New Roman"/>
                <w:b/>
                <w:bCs/>
              </w:rPr>
              <w:t>Semester 8</w:t>
            </w:r>
          </w:p>
        </w:tc>
      </w:tr>
      <w:tr w:rsidR="0022261B" w:rsidRPr="0022261B" w14:paraId="1C2483A8" w14:textId="77777777" w:rsidTr="007258F4">
        <w:tc>
          <w:tcPr>
            <w:tcW w:w="958" w:type="dxa"/>
          </w:tcPr>
          <w:p w14:paraId="3937416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95899</w:t>
            </w:r>
          </w:p>
        </w:tc>
        <w:tc>
          <w:tcPr>
            <w:tcW w:w="1901" w:type="dxa"/>
          </w:tcPr>
          <w:p w14:paraId="17D607EF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Production</w:t>
            </w:r>
          </w:p>
        </w:tc>
        <w:tc>
          <w:tcPr>
            <w:tcW w:w="747" w:type="dxa"/>
          </w:tcPr>
          <w:p w14:paraId="08FB0FA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Б</w:t>
            </w:r>
          </w:p>
        </w:tc>
        <w:tc>
          <w:tcPr>
            <w:tcW w:w="1383" w:type="dxa"/>
          </w:tcPr>
          <w:p w14:paraId="22952E0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50127AC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</w:t>
            </w:r>
          </w:p>
        </w:tc>
        <w:tc>
          <w:tcPr>
            <w:tcW w:w="988" w:type="dxa"/>
          </w:tcPr>
          <w:p w14:paraId="6FFD411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61B7FC6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6A5AF9D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3F2ED78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030F925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Защита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практики</w:t>
            </w:r>
            <w:proofErr w:type="spellEnd"/>
          </w:p>
        </w:tc>
        <w:tc>
          <w:tcPr>
            <w:tcW w:w="1183" w:type="dxa"/>
          </w:tcPr>
          <w:p w14:paraId="076DD8D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32252049" w14:textId="77777777" w:rsidTr="007258F4">
        <w:tc>
          <w:tcPr>
            <w:tcW w:w="958" w:type="dxa"/>
          </w:tcPr>
          <w:p w14:paraId="3FDB7C7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95899</w:t>
            </w:r>
          </w:p>
        </w:tc>
        <w:tc>
          <w:tcPr>
            <w:tcW w:w="1901" w:type="dxa"/>
          </w:tcPr>
          <w:p w14:paraId="6241E36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Pre-diploma</w:t>
            </w:r>
          </w:p>
        </w:tc>
        <w:tc>
          <w:tcPr>
            <w:tcW w:w="747" w:type="dxa"/>
          </w:tcPr>
          <w:p w14:paraId="14BD3784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П</w:t>
            </w:r>
          </w:p>
        </w:tc>
        <w:tc>
          <w:tcPr>
            <w:tcW w:w="1383" w:type="dxa"/>
          </w:tcPr>
          <w:p w14:paraId="3A0781A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4D06583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</w:t>
            </w:r>
          </w:p>
        </w:tc>
        <w:tc>
          <w:tcPr>
            <w:tcW w:w="988" w:type="dxa"/>
          </w:tcPr>
          <w:p w14:paraId="0773CAD8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00397A2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381071D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69EC94CE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  <w:tc>
          <w:tcPr>
            <w:tcW w:w="1321" w:type="dxa"/>
          </w:tcPr>
          <w:p w14:paraId="34159E8B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Защита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практики</w:t>
            </w:r>
            <w:proofErr w:type="spellEnd"/>
          </w:p>
        </w:tc>
        <w:tc>
          <w:tcPr>
            <w:tcW w:w="1183" w:type="dxa"/>
          </w:tcPr>
          <w:p w14:paraId="3C70101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  <w:tr w:rsidR="0022261B" w:rsidRPr="0022261B" w14:paraId="1B3AA1BC" w14:textId="77777777" w:rsidTr="007258F4">
        <w:tc>
          <w:tcPr>
            <w:tcW w:w="958" w:type="dxa"/>
          </w:tcPr>
          <w:p w14:paraId="55546EA1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93917</w:t>
            </w:r>
          </w:p>
        </w:tc>
        <w:tc>
          <w:tcPr>
            <w:tcW w:w="1901" w:type="dxa"/>
          </w:tcPr>
          <w:p w14:paraId="2324F5B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Final Attestation</w:t>
            </w:r>
          </w:p>
        </w:tc>
        <w:tc>
          <w:tcPr>
            <w:tcW w:w="747" w:type="dxa"/>
          </w:tcPr>
          <w:p w14:paraId="5BF38EE0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F</w:t>
            </w:r>
          </w:p>
        </w:tc>
        <w:tc>
          <w:tcPr>
            <w:tcW w:w="1383" w:type="dxa"/>
          </w:tcPr>
          <w:p w14:paraId="29BD0AF5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UC</w:t>
            </w:r>
          </w:p>
        </w:tc>
        <w:tc>
          <w:tcPr>
            <w:tcW w:w="943" w:type="dxa"/>
          </w:tcPr>
          <w:p w14:paraId="545A1BD7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8</w:t>
            </w:r>
          </w:p>
        </w:tc>
        <w:tc>
          <w:tcPr>
            <w:tcW w:w="988" w:type="dxa"/>
          </w:tcPr>
          <w:p w14:paraId="1FEAE1D9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063" w:type="dxa"/>
          </w:tcPr>
          <w:p w14:paraId="10E6F40A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627" w:type="dxa"/>
          </w:tcPr>
          <w:p w14:paraId="072CCB93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0.00</w:t>
            </w:r>
          </w:p>
        </w:tc>
        <w:tc>
          <w:tcPr>
            <w:tcW w:w="1635" w:type="dxa"/>
          </w:tcPr>
          <w:p w14:paraId="5C8A72C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Writing and Presentation of Diploma Work or Project</w:t>
            </w:r>
          </w:p>
        </w:tc>
        <w:tc>
          <w:tcPr>
            <w:tcW w:w="1321" w:type="dxa"/>
          </w:tcPr>
          <w:p w14:paraId="46616AB2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proofErr w:type="spellStart"/>
            <w:r w:rsidRPr="0022261B">
              <w:rPr>
                <w:rFonts w:ascii="Cambria" w:hAnsi="Cambria" w:cs="Times New Roman"/>
              </w:rPr>
              <w:t>Выпускная</w:t>
            </w:r>
            <w:proofErr w:type="spellEnd"/>
            <w:r w:rsidRPr="0022261B">
              <w:rPr>
                <w:rFonts w:ascii="Cambria" w:hAnsi="Cambria" w:cs="Times New Roman"/>
              </w:rPr>
              <w:t xml:space="preserve"> </w:t>
            </w:r>
            <w:proofErr w:type="spellStart"/>
            <w:r w:rsidRPr="0022261B">
              <w:rPr>
                <w:rFonts w:ascii="Cambria" w:hAnsi="Cambria" w:cs="Times New Roman"/>
              </w:rPr>
              <w:t>работа</w:t>
            </w:r>
            <w:proofErr w:type="spellEnd"/>
          </w:p>
        </w:tc>
        <w:tc>
          <w:tcPr>
            <w:tcW w:w="1183" w:type="dxa"/>
          </w:tcPr>
          <w:p w14:paraId="22470FEC" w14:textId="77777777" w:rsidR="0022261B" w:rsidRPr="0022261B" w:rsidRDefault="0022261B" w:rsidP="0022261B">
            <w:pPr>
              <w:rPr>
                <w:rFonts w:ascii="Cambria" w:hAnsi="Cambria" w:cs="Times New Roman"/>
              </w:rPr>
            </w:pPr>
            <w:r w:rsidRPr="0022261B">
              <w:rPr>
                <w:rFonts w:ascii="Cambria" w:hAnsi="Cambria" w:cs="Times New Roman"/>
              </w:rPr>
              <w:t>-</w:t>
            </w:r>
          </w:p>
        </w:tc>
      </w:tr>
    </w:tbl>
    <w:p w14:paraId="4CA5279A" w14:textId="77777777" w:rsidR="0022261B" w:rsidRPr="0022261B" w:rsidRDefault="0022261B">
      <w:pPr>
        <w:rPr>
          <w:lang w:val="en-US"/>
        </w:rPr>
      </w:pPr>
    </w:p>
    <w:sectPr w:rsidR="0022261B" w:rsidRPr="0022261B" w:rsidSect="002226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093106">
    <w:abstractNumId w:val="8"/>
  </w:num>
  <w:num w:numId="2" w16cid:durableId="1548448212">
    <w:abstractNumId w:val="6"/>
  </w:num>
  <w:num w:numId="3" w16cid:durableId="815024350">
    <w:abstractNumId w:val="5"/>
  </w:num>
  <w:num w:numId="4" w16cid:durableId="940719963">
    <w:abstractNumId w:val="4"/>
  </w:num>
  <w:num w:numId="5" w16cid:durableId="1019697068">
    <w:abstractNumId w:val="7"/>
  </w:num>
  <w:num w:numId="6" w16cid:durableId="1167670384">
    <w:abstractNumId w:val="3"/>
  </w:num>
  <w:num w:numId="7" w16cid:durableId="1430127962">
    <w:abstractNumId w:val="2"/>
  </w:num>
  <w:num w:numId="8" w16cid:durableId="694234028">
    <w:abstractNumId w:val="1"/>
  </w:num>
  <w:num w:numId="9" w16cid:durableId="65996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1B"/>
    <w:rsid w:val="0022261B"/>
    <w:rsid w:val="00305A20"/>
    <w:rsid w:val="0039321B"/>
    <w:rsid w:val="005D0FB0"/>
    <w:rsid w:val="00694DB4"/>
    <w:rsid w:val="006C5463"/>
    <w:rsid w:val="00784607"/>
    <w:rsid w:val="00826E06"/>
    <w:rsid w:val="00AE6605"/>
    <w:rsid w:val="00E76C73"/>
    <w:rsid w:val="00F9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6DF7B"/>
  <w15:chartTrackingRefBased/>
  <w15:docId w15:val="{EC2A9B4C-D8B9-4C4A-B98E-5F61F51E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22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22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222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22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22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22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22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22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22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22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sid w:val="00222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rsid w:val="00222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2226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2226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226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2226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2226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22261B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22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22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22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222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222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22261B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22261B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22261B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222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22261B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22261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3"/>
    <w:uiPriority w:val="59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4"/>
    <w:uiPriority w:val="99"/>
    <w:semiHidden/>
    <w:unhideWhenUsed/>
    <w:rsid w:val="0022261B"/>
  </w:style>
  <w:style w:type="paragraph" w:styleId="af">
    <w:name w:val="header"/>
    <w:basedOn w:val="a1"/>
    <w:link w:val="af0"/>
    <w:uiPriority w:val="99"/>
    <w:unhideWhenUsed/>
    <w:rsid w:val="0022261B"/>
    <w:pPr>
      <w:tabs>
        <w:tab w:val="center" w:pos="4680"/>
        <w:tab w:val="right" w:pos="9360"/>
      </w:tabs>
      <w:spacing w:after="0" w:line="240" w:lineRule="auto"/>
    </w:pPr>
    <w:rPr>
      <w:rFonts w:eastAsia="MS Mincho"/>
      <w:kern w:val="0"/>
      <w:lang w:val="en-US"/>
      <w14:ligatures w14:val="none"/>
    </w:rPr>
  </w:style>
  <w:style w:type="character" w:customStyle="1" w:styleId="af0">
    <w:name w:val="Верхний колонтитул Знак"/>
    <w:basedOn w:val="a2"/>
    <w:link w:val="af"/>
    <w:uiPriority w:val="99"/>
    <w:rsid w:val="0022261B"/>
    <w:rPr>
      <w:rFonts w:eastAsia="MS Mincho"/>
      <w:kern w:val="0"/>
      <w:lang w:val="en-US"/>
      <w14:ligatures w14:val="none"/>
    </w:rPr>
  </w:style>
  <w:style w:type="paragraph" w:styleId="af1">
    <w:name w:val="footer"/>
    <w:basedOn w:val="a1"/>
    <w:link w:val="af2"/>
    <w:uiPriority w:val="99"/>
    <w:unhideWhenUsed/>
    <w:rsid w:val="0022261B"/>
    <w:pPr>
      <w:tabs>
        <w:tab w:val="center" w:pos="4680"/>
        <w:tab w:val="right" w:pos="9360"/>
      </w:tabs>
      <w:spacing w:after="0" w:line="240" w:lineRule="auto"/>
    </w:pPr>
    <w:rPr>
      <w:rFonts w:eastAsia="MS Mincho"/>
      <w:kern w:val="0"/>
      <w:lang w:val="en-US"/>
      <w14:ligatures w14:val="none"/>
    </w:rPr>
  </w:style>
  <w:style w:type="character" w:customStyle="1" w:styleId="af2">
    <w:name w:val="Нижний колонтитул Знак"/>
    <w:basedOn w:val="a2"/>
    <w:link w:val="af1"/>
    <w:uiPriority w:val="99"/>
    <w:rsid w:val="0022261B"/>
    <w:rPr>
      <w:rFonts w:eastAsia="MS Mincho"/>
      <w:kern w:val="0"/>
      <w:lang w:val="en-US"/>
      <w14:ligatures w14:val="none"/>
    </w:rPr>
  </w:style>
  <w:style w:type="paragraph" w:styleId="af3">
    <w:name w:val="No Spacing"/>
    <w:uiPriority w:val="1"/>
    <w:qFormat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</w:style>
  <w:style w:type="paragraph" w:styleId="af4">
    <w:name w:val="Body Text"/>
    <w:basedOn w:val="a1"/>
    <w:link w:val="af5"/>
    <w:uiPriority w:val="99"/>
    <w:unhideWhenUsed/>
    <w:rsid w:val="0022261B"/>
    <w:pPr>
      <w:spacing w:after="120" w:line="276" w:lineRule="auto"/>
    </w:pPr>
    <w:rPr>
      <w:rFonts w:eastAsia="MS Mincho"/>
      <w:kern w:val="0"/>
      <w:lang w:val="en-US"/>
      <w14:ligatures w14:val="none"/>
    </w:rPr>
  </w:style>
  <w:style w:type="character" w:customStyle="1" w:styleId="af5">
    <w:name w:val="Основной текст Знак"/>
    <w:basedOn w:val="a2"/>
    <w:link w:val="af4"/>
    <w:uiPriority w:val="99"/>
    <w:rsid w:val="0022261B"/>
    <w:rPr>
      <w:rFonts w:eastAsia="MS Mincho"/>
      <w:kern w:val="0"/>
      <w:lang w:val="en-US"/>
      <w14:ligatures w14:val="none"/>
    </w:rPr>
  </w:style>
  <w:style w:type="paragraph" w:styleId="25">
    <w:name w:val="Body Text 2"/>
    <w:basedOn w:val="a1"/>
    <w:link w:val="26"/>
    <w:uiPriority w:val="99"/>
    <w:unhideWhenUsed/>
    <w:rsid w:val="0022261B"/>
    <w:pPr>
      <w:spacing w:after="120" w:line="480" w:lineRule="auto"/>
    </w:pPr>
    <w:rPr>
      <w:rFonts w:eastAsia="MS Mincho"/>
      <w:kern w:val="0"/>
      <w:lang w:val="en-US"/>
      <w14:ligatures w14:val="none"/>
    </w:rPr>
  </w:style>
  <w:style w:type="character" w:customStyle="1" w:styleId="26">
    <w:name w:val="Основной текст 2 Знак"/>
    <w:basedOn w:val="a2"/>
    <w:link w:val="25"/>
    <w:uiPriority w:val="99"/>
    <w:rsid w:val="0022261B"/>
    <w:rPr>
      <w:rFonts w:eastAsia="MS Mincho"/>
      <w:kern w:val="0"/>
      <w:lang w:val="en-US"/>
      <w14:ligatures w14:val="none"/>
    </w:rPr>
  </w:style>
  <w:style w:type="paragraph" w:styleId="33">
    <w:name w:val="Body Text 3"/>
    <w:basedOn w:val="a1"/>
    <w:link w:val="34"/>
    <w:uiPriority w:val="99"/>
    <w:unhideWhenUsed/>
    <w:rsid w:val="0022261B"/>
    <w:pPr>
      <w:spacing w:after="120" w:line="276" w:lineRule="auto"/>
    </w:pPr>
    <w:rPr>
      <w:rFonts w:eastAsia="MS Mincho"/>
      <w:kern w:val="0"/>
      <w:sz w:val="16"/>
      <w:szCs w:val="16"/>
      <w:lang w:val="en-US"/>
      <w14:ligatures w14:val="none"/>
    </w:rPr>
  </w:style>
  <w:style w:type="character" w:customStyle="1" w:styleId="34">
    <w:name w:val="Основной текст 3 Знак"/>
    <w:basedOn w:val="a2"/>
    <w:link w:val="33"/>
    <w:uiPriority w:val="99"/>
    <w:rsid w:val="0022261B"/>
    <w:rPr>
      <w:rFonts w:eastAsia="MS Mincho"/>
      <w:kern w:val="0"/>
      <w:sz w:val="16"/>
      <w:szCs w:val="16"/>
      <w:lang w:val="en-US"/>
      <w14:ligatures w14:val="none"/>
    </w:rPr>
  </w:style>
  <w:style w:type="paragraph" w:styleId="af6">
    <w:name w:val="List"/>
    <w:basedOn w:val="a1"/>
    <w:uiPriority w:val="99"/>
    <w:unhideWhenUsed/>
    <w:rsid w:val="0022261B"/>
    <w:pPr>
      <w:spacing w:after="200" w:line="276" w:lineRule="auto"/>
      <w:ind w:left="360" w:hanging="360"/>
      <w:contextualSpacing/>
    </w:pPr>
    <w:rPr>
      <w:rFonts w:eastAsia="MS Mincho"/>
      <w:kern w:val="0"/>
      <w:lang w:val="en-US"/>
      <w14:ligatures w14:val="none"/>
    </w:rPr>
  </w:style>
  <w:style w:type="paragraph" w:styleId="27">
    <w:name w:val="List 2"/>
    <w:basedOn w:val="a1"/>
    <w:uiPriority w:val="99"/>
    <w:unhideWhenUsed/>
    <w:rsid w:val="0022261B"/>
    <w:pPr>
      <w:spacing w:after="200" w:line="276" w:lineRule="auto"/>
      <w:ind w:left="720" w:hanging="360"/>
      <w:contextualSpacing/>
    </w:pPr>
    <w:rPr>
      <w:rFonts w:eastAsia="MS Mincho"/>
      <w:kern w:val="0"/>
      <w:lang w:val="en-US"/>
      <w14:ligatures w14:val="none"/>
    </w:rPr>
  </w:style>
  <w:style w:type="paragraph" w:styleId="35">
    <w:name w:val="List 3"/>
    <w:basedOn w:val="a1"/>
    <w:uiPriority w:val="99"/>
    <w:unhideWhenUsed/>
    <w:rsid w:val="0022261B"/>
    <w:pPr>
      <w:spacing w:after="200" w:line="276" w:lineRule="auto"/>
      <w:ind w:left="1080" w:hanging="360"/>
      <w:contextualSpacing/>
    </w:pPr>
    <w:rPr>
      <w:rFonts w:eastAsia="MS Mincho"/>
      <w:kern w:val="0"/>
      <w:lang w:val="en-US"/>
      <w14:ligatures w14:val="none"/>
    </w:rPr>
  </w:style>
  <w:style w:type="paragraph" w:styleId="a0">
    <w:name w:val="List Bullet"/>
    <w:basedOn w:val="a1"/>
    <w:uiPriority w:val="99"/>
    <w:unhideWhenUsed/>
    <w:rsid w:val="0022261B"/>
    <w:pPr>
      <w:numPr>
        <w:numId w:val="1"/>
      </w:numPr>
      <w:spacing w:after="200" w:line="276" w:lineRule="auto"/>
      <w:contextualSpacing/>
    </w:pPr>
    <w:rPr>
      <w:rFonts w:eastAsia="MS Mincho"/>
      <w:kern w:val="0"/>
      <w:lang w:val="en-US"/>
      <w14:ligatures w14:val="none"/>
    </w:rPr>
  </w:style>
  <w:style w:type="paragraph" w:styleId="20">
    <w:name w:val="List Bullet 2"/>
    <w:basedOn w:val="a1"/>
    <w:uiPriority w:val="99"/>
    <w:unhideWhenUsed/>
    <w:rsid w:val="0022261B"/>
    <w:pPr>
      <w:numPr>
        <w:numId w:val="2"/>
      </w:numPr>
      <w:spacing w:after="200" w:line="276" w:lineRule="auto"/>
      <w:contextualSpacing/>
    </w:pPr>
    <w:rPr>
      <w:rFonts w:eastAsia="MS Mincho"/>
      <w:kern w:val="0"/>
      <w:lang w:val="en-US"/>
      <w14:ligatures w14:val="none"/>
    </w:rPr>
  </w:style>
  <w:style w:type="paragraph" w:styleId="30">
    <w:name w:val="List Bullet 3"/>
    <w:basedOn w:val="a1"/>
    <w:uiPriority w:val="99"/>
    <w:unhideWhenUsed/>
    <w:rsid w:val="0022261B"/>
    <w:pPr>
      <w:numPr>
        <w:numId w:val="3"/>
      </w:numPr>
      <w:spacing w:after="200" w:line="276" w:lineRule="auto"/>
      <w:contextualSpacing/>
    </w:pPr>
    <w:rPr>
      <w:rFonts w:eastAsia="MS Mincho"/>
      <w:kern w:val="0"/>
      <w:lang w:val="en-US"/>
      <w14:ligatures w14:val="none"/>
    </w:rPr>
  </w:style>
  <w:style w:type="paragraph" w:styleId="a">
    <w:name w:val="List Number"/>
    <w:basedOn w:val="a1"/>
    <w:uiPriority w:val="99"/>
    <w:unhideWhenUsed/>
    <w:rsid w:val="0022261B"/>
    <w:pPr>
      <w:numPr>
        <w:numId w:val="5"/>
      </w:numPr>
      <w:spacing w:after="200" w:line="276" w:lineRule="auto"/>
      <w:contextualSpacing/>
    </w:pPr>
    <w:rPr>
      <w:rFonts w:eastAsia="MS Mincho"/>
      <w:kern w:val="0"/>
      <w:lang w:val="en-US"/>
      <w14:ligatures w14:val="none"/>
    </w:rPr>
  </w:style>
  <w:style w:type="paragraph" w:styleId="2">
    <w:name w:val="List Number 2"/>
    <w:basedOn w:val="a1"/>
    <w:uiPriority w:val="99"/>
    <w:unhideWhenUsed/>
    <w:rsid w:val="0022261B"/>
    <w:pPr>
      <w:numPr>
        <w:numId w:val="6"/>
      </w:numPr>
      <w:spacing w:after="200" w:line="276" w:lineRule="auto"/>
      <w:contextualSpacing/>
    </w:pPr>
    <w:rPr>
      <w:rFonts w:eastAsia="MS Mincho"/>
      <w:kern w:val="0"/>
      <w:lang w:val="en-US"/>
      <w14:ligatures w14:val="none"/>
    </w:rPr>
  </w:style>
  <w:style w:type="paragraph" w:styleId="3">
    <w:name w:val="List Number 3"/>
    <w:basedOn w:val="a1"/>
    <w:uiPriority w:val="99"/>
    <w:unhideWhenUsed/>
    <w:rsid w:val="0022261B"/>
    <w:pPr>
      <w:numPr>
        <w:numId w:val="7"/>
      </w:numPr>
      <w:spacing w:after="200" w:line="276" w:lineRule="auto"/>
      <w:contextualSpacing/>
    </w:pPr>
    <w:rPr>
      <w:rFonts w:eastAsia="MS Mincho"/>
      <w:kern w:val="0"/>
      <w:lang w:val="en-US"/>
      <w14:ligatures w14:val="none"/>
    </w:rPr>
  </w:style>
  <w:style w:type="paragraph" w:styleId="af7">
    <w:name w:val="List Continue"/>
    <w:basedOn w:val="a1"/>
    <w:uiPriority w:val="99"/>
    <w:unhideWhenUsed/>
    <w:rsid w:val="0022261B"/>
    <w:pPr>
      <w:spacing w:after="120" w:line="276" w:lineRule="auto"/>
      <w:ind w:left="360"/>
      <w:contextualSpacing/>
    </w:pPr>
    <w:rPr>
      <w:rFonts w:eastAsia="MS Mincho"/>
      <w:kern w:val="0"/>
      <w:lang w:val="en-US"/>
      <w14:ligatures w14:val="none"/>
    </w:rPr>
  </w:style>
  <w:style w:type="paragraph" w:styleId="28">
    <w:name w:val="List Continue 2"/>
    <w:basedOn w:val="a1"/>
    <w:uiPriority w:val="99"/>
    <w:unhideWhenUsed/>
    <w:rsid w:val="0022261B"/>
    <w:pPr>
      <w:spacing w:after="120" w:line="276" w:lineRule="auto"/>
      <w:ind w:left="720"/>
      <w:contextualSpacing/>
    </w:pPr>
    <w:rPr>
      <w:rFonts w:eastAsia="MS Mincho"/>
      <w:kern w:val="0"/>
      <w:lang w:val="en-US"/>
      <w14:ligatures w14:val="none"/>
    </w:rPr>
  </w:style>
  <w:style w:type="paragraph" w:styleId="36">
    <w:name w:val="List Continue 3"/>
    <w:basedOn w:val="a1"/>
    <w:uiPriority w:val="99"/>
    <w:unhideWhenUsed/>
    <w:rsid w:val="0022261B"/>
    <w:pPr>
      <w:spacing w:after="120" w:line="276" w:lineRule="auto"/>
      <w:ind w:left="1080"/>
      <w:contextualSpacing/>
    </w:pPr>
    <w:rPr>
      <w:rFonts w:eastAsia="MS Mincho"/>
      <w:kern w:val="0"/>
      <w:lang w:val="en-US"/>
      <w14:ligatures w14:val="none"/>
    </w:rPr>
  </w:style>
  <w:style w:type="paragraph" w:styleId="af8">
    <w:name w:val="macro"/>
    <w:link w:val="af9"/>
    <w:uiPriority w:val="99"/>
    <w:unhideWhenUsed/>
    <w:rsid w:val="0022261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/>
      <w:kern w:val="0"/>
      <w:sz w:val="20"/>
      <w:szCs w:val="20"/>
      <w:lang w:val="en-US"/>
      <w14:ligatures w14:val="none"/>
    </w:rPr>
  </w:style>
  <w:style w:type="character" w:customStyle="1" w:styleId="af9">
    <w:name w:val="Текст макроса Знак"/>
    <w:basedOn w:val="a2"/>
    <w:link w:val="af8"/>
    <w:uiPriority w:val="99"/>
    <w:rsid w:val="0022261B"/>
    <w:rPr>
      <w:rFonts w:ascii="Courier" w:eastAsia="MS Mincho" w:hAnsi="Courier"/>
      <w:kern w:val="0"/>
      <w:sz w:val="20"/>
      <w:szCs w:val="20"/>
      <w:lang w:val="en-US"/>
      <w14:ligatures w14:val="none"/>
    </w:rPr>
  </w:style>
  <w:style w:type="paragraph" w:customStyle="1" w:styleId="12">
    <w:name w:val="Название объекта1"/>
    <w:basedOn w:val="a1"/>
    <w:next w:val="a1"/>
    <w:uiPriority w:val="35"/>
    <w:semiHidden/>
    <w:unhideWhenUsed/>
    <w:qFormat/>
    <w:rsid w:val="0022261B"/>
    <w:pPr>
      <w:spacing w:after="200" w:line="240" w:lineRule="auto"/>
    </w:pPr>
    <w:rPr>
      <w:rFonts w:eastAsia="MS Mincho"/>
      <w:b/>
      <w:bCs/>
      <w:color w:val="4F81BD"/>
      <w:kern w:val="0"/>
      <w:sz w:val="18"/>
      <w:szCs w:val="18"/>
      <w:lang w:val="en-US"/>
      <w14:ligatures w14:val="none"/>
    </w:rPr>
  </w:style>
  <w:style w:type="character" w:styleId="afa">
    <w:name w:val="Strong"/>
    <w:basedOn w:val="a2"/>
    <w:uiPriority w:val="22"/>
    <w:qFormat/>
    <w:rsid w:val="0022261B"/>
    <w:rPr>
      <w:b/>
      <w:bCs/>
    </w:rPr>
  </w:style>
  <w:style w:type="character" w:styleId="afb">
    <w:name w:val="Emphasis"/>
    <w:basedOn w:val="a2"/>
    <w:uiPriority w:val="20"/>
    <w:qFormat/>
    <w:rsid w:val="0022261B"/>
    <w:rPr>
      <w:i/>
      <w:iCs/>
    </w:rPr>
  </w:style>
  <w:style w:type="character" w:customStyle="1" w:styleId="13">
    <w:name w:val="Слабое выделение1"/>
    <w:basedOn w:val="a2"/>
    <w:uiPriority w:val="19"/>
    <w:qFormat/>
    <w:rsid w:val="0022261B"/>
    <w:rPr>
      <w:i/>
      <w:iCs/>
      <w:color w:val="808080"/>
    </w:rPr>
  </w:style>
  <w:style w:type="character" w:customStyle="1" w:styleId="14">
    <w:name w:val="Слабая ссылка1"/>
    <w:basedOn w:val="a2"/>
    <w:uiPriority w:val="31"/>
    <w:qFormat/>
    <w:rsid w:val="0022261B"/>
    <w:rPr>
      <w:smallCaps/>
      <w:color w:val="C0504D"/>
      <w:u w:val="single"/>
    </w:rPr>
  </w:style>
  <w:style w:type="character" w:styleId="afc">
    <w:name w:val="Book Title"/>
    <w:basedOn w:val="a2"/>
    <w:uiPriority w:val="33"/>
    <w:qFormat/>
    <w:rsid w:val="0022261B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22261B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table" w:customStyle="1" w:styleId="15">
    <w:name w:val="Светлая заливка1"/>
    <w:basedOn w:val="a3"/>
    <w:next w:val="afe"/>
    <w:uiPriority w:val="60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22261B"/>
    <w:pPr>
      <w:spacing w:after="0" w:line="240" w:lineRule="auto"/>
    </w:pPr>
    <w:rPr>
      <w:rFonts w:eastAsia="MS Mincho"/>
      <w:color w:val="365F9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22261B"/>
    <w:pPr>
      <w:spacing w:after="0" w:line="240" w:lineRule="auto"/>
    </w:pPr>
    <w:rPr>
      <w:rFonts w:eastAsia="MS Mincho"/>
      <w:color w:val="943634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22261B"/>
    <w:pPr>
      <w:spacing w:after="0" w:line="240" w:lineRule="auto"/>
    </w:pPr>
    <w:rPr>
      <w:rFonts w:eastAsia="MS Mincho"/>
      <w:color w:val="76923C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22261B"/>
    <w:pPr>
      <w:spacing w:after="0" w:line="240" w:lineRule="auto"/>
    </w:pPr>
    <w:rPr>
      <w:rFonts w:eastAsia="MS Mincho"/>
      <w:color w:val="5F497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22261B"/>
    <w:pPr>
      <w:spacing w:after="0" w:line="240" w:lineRule="auto"/>
    </w:pPr>
    <w:rPr>
      <w:rFonts w:eastAsia="MS Mincho"/>
      <w:color w:val="31849B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22261B"/>
    <w:pPr>
      <w:spacing w:after="0" w:line="240" w:lineRule="auto"/>
    </w:pPr>
    <w:rPr>
      <w:rFonts w:eastAsia="MS Mincho"/>
      <w:color w:val="E36C0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6">
    <w:name w:val="Светлый список1"/>
    <w:basedOn w:val="a3"/>
    <w:next w:val="aff"/>
    <w:uiPriority w:val="61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7">
    <w:name w:val="Светлая сетка1"/>
    <w:basedOn w:val="a3"/>
    <w:next w:val="aff0"/>
    <w:uiPriority w:val="62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0">
    <w:name w:val="Средняя заливка 11"/>
    <w:basedOn w:val="a3"/>
    <w:next w:val="18"/>
    <w:uiPriority w:val="63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next w:val="29"/>
    <w:uiPriority w:val="64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next w:val="19"/>
    <w:uiPriority w:val="65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1">
    <w:name w:val="Средний список 21"/>
    <w:basedOn w:val="a3"/>
    <w:next w:val="2a"/>
    <w:uiPriority w:val="66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next w:val="1a"/>
    <w:uiPriority w:val="67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2">
    <w:name w:val="Средняя сетка 21"/>
    <w:basedOn w:val="a3"/>
    <w:next w:val="2b"/>
    <w:uiPriority w:val="68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22261B"/>
    <w:pPr>
      <w:spacing w:after="0" w:line="240" w:lineRule="auto"/>
    </w:pPr>
    <w:rPr>
      <w:rFonts w:ascii="Calibri" w:eastAsia="MS Gothic" w:hAnsi="Calibri" w:cs="Times New Roman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0">
    <w:name w:val="Средняя сетка 31"/>
    <w:basedOn w:val="a3"/>
    <w:next w:val="37"/>
    <w:uiPriority w:val="69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22261B"/>
    <w:pPr>
      <w:spacing w:after="0" w:line="240" w:lineRule="auto"/>
    </w:pPr>
    <w:rPr>
      <w:rFonts w:eastAsia="MS Mincho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b">
    <w:name w:val="Темный список1"/>
    <w:basedOn w:val="a3"/>
    <w:next w:val="aff1"/>
    <w:uiPriority w:val="70"/>
    <w:rsid w:val="0022261B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22261B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22261B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22261B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22261B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22261B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22261B"/>
    <w:pPr>
      <w:spacing w:after="0" w:line="240" w:lineRule="auto"/>
    </w:pPr>
    <w:rPr>
      <w:rFonts w:eastAsia="MS Mincho"/>
      <w:color w:val="FFFFFF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c">
    <w:name w:val="Цветная заливка1"/>
    <w:basedOn w:val="a3"/>
    <w:next w:val="aff2"/>
    <w:uiPriority w:val="71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d">
    <w:name w:val="Цветной список1"/>
    <w:basedOn w:val="a3"/>
    <w:next w:val="aff3"/>
    <w:uiPriority w:val="72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e">
    <w:name w:val="Цветная сетка1"/>
    <w:basedOn w:val="a3"/>
    <w:next w:val="aff4"/>
    <w:uiPriority w:val="73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22261B"/>
    <w:pPr>
      <w:spacing w:after="0" w:line="240" w:lineRule="auto"/>
    </w:pPr>
    <w:rPr>
      <w:rFonts w:eastAsia="MS Mincho"/>
      <w:color w:val="000000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5">
    <w:name w:val="Subtle Emphasis"/>
    <w:basedOn w:val="a2"/>
    <w:uiPriority w:val="19"/>
    <w:qFormat/>
    <w:rsid w:val="0022261B"/>
    <w:rPr>
      <w:i/>
      <w:iCs/>
      <w:color w:val="404040" w:themeColor="text1" w:themeTint="BF"/>
    </w:rPr>
  </w:style>
  <w:style w:type="character" w:styleId="aff6">
    <w:name w:val="Subtle Reference"/>
    <w:basedOn w:val="a2"/>
    <w:uiPriority w:val="31"/>
    <w:qFormat/>
    <w:rsid w:val="0022261B"/>
    <w:rPr>
      <w:smallCaps/>
      <w:color w:val="5A5A5A" w:themeColor="text1" w:themeTint="A5"/>
    </w:rPr>
  </w:style>
  <w:style w:type="table" w:styleId="afe">
    <w:name w:val="Light Shading"/>
    <w:basedOn w:val="a3"/>
    <w:uiPriority w:val="60"/>
    <w:semiHidden/>
    <w:unhideWhenUsed/>
    <w:rsid w:val="002226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22261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22261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22261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22261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22261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2226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">
    <w:name w:val="Light List"/>
    <w:basedOn w:val="a3"/>
    <w:uiPriority w:val="61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0">
    <w:name w:val="Light Grid"/>
    <w:basedOn w:val="a3"/>
    <w:uiPriority w:val="62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8">
    <w:name w:val="Medium Shading 1"/>
    <w:basedOn w:val="a3"/>
    <w:uiPriority w:val="63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9">
    <w:name w:val="Medium List 1"/>
    <w:basedOn w:val="a3"/>
    <w:uiPriority w:val="65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a">
    <w:name w:val="Medium Grid 1"/>
    <w:basedOn w:val="a3"/>
    <w:uiPriority w:val="67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2226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226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1">
    <w:name w:val="Dark List"/>
    <w:basedOn w:val="a3"/>
    <w:uiPriority w:val="70"/>
    <w:semiHidden/>
    <w:unhideWhenUsed/>
    <w:rsid w:val="002226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2226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2226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2226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2226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2226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2226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2">
    <w:name w:val="Colorful Shading"/>
    <w:basedOn w:val="a3"/>
    <w:uiPriority w:val="71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3">
    <w:name w:val="Colorful List"/>
    <w:basedOn w:val="a3"/>
    <w:uiPriority w:val="72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4">
    <w:name w:val="Colorful Grid"/>
    <w:basedOn w:val="a3"/>
    <w:uiPriority w:val="73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222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1601</Words>
  <Characters>7201</Characters>
  <Application>Microsoft Office Word</Application>
  <DocSecurity>0</DocSecurity>
  <Lines>1097</Lines>
  <Paragraphs>868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Flower</dc:creator>
  <cp:keywords/>
  <dc:description/>
  <cp:lastModifiedBy>Yerzhan</cp:lastModifiedBy>
  <cp:revision>2</cp:revision>
  <dcterms:created xsi:type="dcterms:W3CDTF">2025-03-05T10:20:00Z</dcterms:created>
  <dcterms:modified xsi:type="dcterms:W3CDTF">2025-03-09T13:44:00Z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5ea0e2cf94b2d736234a94506cf68bbb47ce07e6168bb3b3d6835be5a9764780</vt:lpwstr>
  </property>
</Properties>
</file>